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E7" w:rsidRPr="005A404A" w:rsidRDefault="002C48E7" w:rsidP="005A404A">
      <w:pPr>
        <w:jc w:val="both"/>
        <w:rPr>
          <w:rFonts w:ascii="Times New Roman" w:hAnsi="Times New Roman" w:cs="Times New Roman"/>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095"/>
      </w:tblGrid>
      <w:tr w:rsidR="00532F48" w:rsidTr="00CE56F0">
        <w:tc>
          <w:tcPr>
            <w:tcW w:w="3369" w:type="dxa"/>
          </w:tcPr>
          <w:p w:rsidR="00532F48" w:rsidRPr="007252D9" w:rsidRDefault="00532F48" w:rsidP="007252D9">
            <w:pPr>
              <w:jc w:val="center"/>
              <w:rPr>
                <w:rFonts w:ascii="Times New Roman" w:hAnsi="Times New Roman" w:cs="Times New Roman"/>
                <w:b/>
                <w:sz w:val="28"/>
                <w:szCs w:val="28"/>
              </w:rPr>
            </w:pPr>
            <w:r w:rsidRPr="007252D9">
              <w:rPr>
                <w:rFonts w:ascii="Times New Roman" w:hAnsi="Times New Roman" w:cs="Times New Roman"/>
                <w:b/>
                <w:sz w:val="28"/>
                <w:szCs w:val="28"/>
              </w:rPr>
              <w:t>HỘI ĐỒNG NHÂN DÂN</w:t>
            </w:r>
          </w:p>
          <w:p w:rsidR="00DA1760" w:rsidRPr="007252D9" w:rsidRDefault="00DA1760" w:rsidP="007252D9">
            <w:pPr>
              <w:jc w:val="center"/>
              <w:rPr>
                <w:rFonts w:ascii="Times New Roman" w:hAnsi="Times New Roman" w:cs="Times New Roman"/>
                <w:b/>
                <w:sz w:val="28"/>
                <w:szCs w:val="28"/>
              </w:rPr>
            </w:pPr>
            <w:r w:rsidRPr="007252D9">
              <w:rPr>
                <w:rFonts w:ascii="Times New Roman" w:hAnsi="Times New Roman" w:cs="Times New Roman"/>
                <w:b/>
                <w:sz w:val="28"/>
                <w:szCs w:val="28"/>
              </w:rPr>
              <w:t>XÃ HỒNG HƯNG</w:t>
            </w:r>
          </w:p>
          <w:p w:rsidR="00DA1760" w:rsidRDefault="00D060C3" w:rsidP="007252D9">
            <w:pPr>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58.25pt;margin-top:1pt;width:45.35pt;height:0;z-index:251658240" o:connectortype="straight"/>
              </w:pict>
            </w:r>
          </w:p>
          <w:p w:rsidR="00DA1760" w:rsidRDefault="000F38C3" w:rsidP="007252D9">
            <w:pPr>
              <w:jc w:val="center"/>
              <w:rPr>
                <w:rFonts w:ascii="Times New Roman" w:hAnsi="Times New Roman" w:cs="Times New Roman"/>
                <w:sz w:val="28"/>
                <w:szCs w:val="28"/>
              </w:rPr>
            </w:pPr>
            <w:r>
              <w:rPr>
                <w:rFonts w:ascii="Times New Roman" w:hAnsi="Times New Roman" w:cs="Times New Roman"/>
                <w:sz w:val="28"/>
                <w:szCs w:val="28"/>
              </w:rPr>
              <w:t>Số</w:t>
            </w:r>
            <w:r w:rsidR="006F76CB">
              <w:rPr>
                <w:rFonts w:ascii="Times New Roman" w:hAnsi="Times New Roman" w:cs="Times New Roman"/>
                <w:sz w:val="28"/>
                <w:szCs w:val="28"/>
              </w:rPr>
              <w:t>: 04/</w:t>
            </w:r>
            <w:r>
              <w:rPr>
                <w:rFonts w:ascii="Times New Roman" w:hAnsi="Times New Roman" w:cs="Times New Roman"/>
                <w:sz w:val="28"/>
                <w:szCs w:val="28"/>
              </w:rPr>
              <w:t>KH-HĐND</w:t>
            </w:r>
          </w:p>
        </w:tc>
        <w:tc>
          <w:tcPr>
            <w:tcW w:w="6095" w:type="dxa"/>
          </w:tcPr>
          <w:p w:rsidR="00532F48" w:rsidRPr="007252D9" w:rsidRDefault="00DA1760" w:rsidP="007252D9">
            <w:pPr>
              <w:jc w:val="center"/>
              <w:rPr>
                <w:rFonts w:ascii="Times New Roman" w:hAnsi="Times New Roman" w:cs="Times New Roman"/>
                <w:b/>
                <w:sz w:val="28"/>
                <w:szCs w:val="28"/>
              </w:rPr>
            </w:pPr>
            <w:r w:rsidRPr="007252D9">
              <w:rPr>
                <w:rFonts w:ascii="Times New Roman" w:hAnsi="Times New Roman" w:cs="Times New Roman"/>
                <w:b/>
                <w:sz w:val="28"/>
                <w:szCs w:val="28"/>
              </w:rPr>
              <w:t>CỘNG HOÀ XÃ HỘI CHỦ NGHĨA VIỆT NAM</w:t>
            </w:r>
          </w:p>
          <w:p w:rsidR="00DA1760" w:rsidRPr="007252D9" w:rsidRDefault="00DA1760" w:rsidP="007252D9">
            <w:pPr>
              <w:jc w:val="center"/>
              <w:rPr>
                <w:rFonts w:ascii="Times New Roman" w:hAnsi="Times New Roman" w:cs="Times New Roman"/>
                <w:b/>
                <w:sz w:val="28"/>
                <w:szCs w:val="28"/>
              </w:rPr>
            </w:pPr>
            <w:r w:rsidRPr="007252D9">
              <w:rPr>
                <w:rFonts w:ascii="Times New Roman" w:hAnsi="Times New Roman" w:cs="Times New Roman"/>
                <w:b/>
                <w:sz w:val="28"/>
                <w:szCs w:val="28"/>
              </w:rPr>
              <w:t>Độc lập – Tự do – Hạnh phúc</w:t>
            </w:r>
          </w:p>
          <w:p w:rsidR="00DA1760" w:rsidRDefault="00D060C3" w:rsidP="007252D9">
            <w:pPr>
              <w:jc w:val="center"/>
              <w:rPr>
                <w:rFonts w:ascii="Times New Roman" w:hAnsi="Times New Roman" w:cs="Times New Roman"/>
                <w:sz w:val="28"/>
                <w:szCs w:val="28"/>
              </w:rPr>
            </w:pPr>
            <w:r>
              <w:rPr>
                <w:rFonts w:ascii="Times New Roman" w:hAnsi="Times New Roman" w:cs="Times New Roman"/>
                <w:noProof/>
                <w:sz w:val="28"/>
                <w:szCs w:val="28"/>
              </w:rPr>
              <w:pict>
                <v:shape id="_x0000_s1027" type="#_x0000_t32" style="position:absolute;left:0;text-align:left;margin-left:58pt;margin-top:1.6pt;width:180.9pt;height:0;z-index:251659264" o:connectortype="straight"/>
              </w:pict>
            </w:r>
          </w:p>
          <w:p w:rsidR="00DA1760" w:rsidRDefault="000F38C3" w:rsidP="007252D9">
            <w:pPr>
              <w:jc w:val="center"/>
              <w:rPr>
                <w:rFonts w:ascii="Times New Roman" w:hAnsi="Times New Roman" w:cs="Times New Roman"/>
                <w:sz w:val="28"/>
                <w:szCs w:val="28"/>
              </w:rPr>
            </w:pPr>
            <w:r>
              <w:rPr>
                <w:rFonts w:ascii="Times New Roman" w:hAnsi="Times New Roman" w:cs="Times New Roman"/>
                <w:sz w:val="28"/>
                <w:szCs w:val="28"/>
              </w:rPr>
              <w:t>Hồng Hưng, ngày 14 tháng 5 năm 2025</w:t>
            </w:r>
          </w:p>
        </w:tc>
      </w:tr>
    </w:tbl>
    <w:p w:rsidR="002C48E7" w:rsidRPr="005A404A" w:rsidRDefault="002C48E7" w:rsidP="005A404A">
      <w:pPr>
        <w:jc w:val="both"/>
        <w:rPr>
          <w:rFonts w:ascii="Times New Roman" w:hAnsi="Times New Roman" w:cs="Times New Roman"/>
          <w:sz w:val="28"/>
          <w:szCs w:val="28"/>
        </w:rPr>
      </w:pPr>
    </w:p>
    <w:p w:rsidR="002C48E7" w:rsidRPr="005A404A" w:rsidRDefault="002C48E7" w:rsidP="005A404A">
      <w:pPr>
        <w:jc w:val="both"/>
        <w:rPr>
          <w:rFonts w:ascii="Times New Roman" w:hAnsi="Times New Roman" w:cs="Times New Roman"/>
          <w:sz w:val="28"/>
          <w:szCs w:val="28"/>
        </w:rPr>
      </w:pPr>
    </w:p>
    <w:p w:rsidR="002C48E7" w:rsidRPr="005A404A" w:rsidRDefault="00D07F1D" w:rsidP="002D5189">
      <w:pPr>
        <w:jc w:val="center"/>
        <w:rPr>
          <w:rFonts w:ascii="Times New Roman" w:hAnsi="Times New Roman" w:cs="Times New Roman"/>
          <w:sz w:val="28"/>
          <w:szCs w:val="28"/>
        </w:rPr>
      </w:pPr>
      <w:r w:rsidRPr="005A404A">
        <w:rPr>
          <w:rFonts w:ascii="Times New Roman" w:hAnsi="Times New Roman" w:cs="Times New Roman"/>
          <w:b/>
          <w:sz w:val="28"/>
          <w:szCs w:val="28"/>
        </w:rPr>
        <w:t>KẾHOẠCH</w:t>
      </w:r>
    </w:p>
    <w:p w:rsidR="002C48E7" w:rsidRPr="005A404A" w:rsidRDefault="00D07F1D" w:rsidP="002D5189">
      <w:pPr>
        <w:jc w:val="center"/>
        <w:rPr>
          <w:rFonts w:ascii="Times New Roman" w:hAnsi="Times New Roman" w:cs="Times New Roman"/>
          <w:sz w:val="28"/>
          <w:szCs w:val="28"/>
        </w:rPr>
      </w:pPr>
      <w:r w:rsidRPr="005A404A">
        <w:rPr>
          <w:rFonts w:ascii="Times New Roman" w:hAnsi="Times New Roman" w:cs="Times New Roman"/>
          <w:b/>
          <w:sz w:val="28"/>
          <w:szCs w:val="28"/>
        </w:rPr>
        <w:t>Tổ</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chức</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lấy</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ý</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kiến</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đại</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biểu</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HĐND</w:t>
      </w:r>
      <w:r w:rsidR="002D5189">
        <w:rPr>
          <w:rFonts w:ascii="Times New Roman" w:hAnsi="Times New Roman" w:cs="Times New Roman"/>
          <w:b/>
          <w:sz w:val="28"/>
          <w:szCs w:val="28"/>
        </w:rPr>
        <w:t xml:space="preserve"> xã</w:t>
      </w:r>
    </w:p>
    <w:p w:rsidR="002C48E7" w:rsidRPr="005A404A" w:rsidRDefault="00D07F1D" w:rsidP="002D5189">
      <w:pPr>
        <w:jc w:val="center"/>
        <w:rPr>
          <w:rFonts w:ascii="Times New Roman" w:hAnsi="Times New Roman" w:cs="Times New Roman"/>
          <w:sz w:val="28"/>
          <w:szCs w:val="28"/>
        </w:rPr>
      </w:pPr>
      <w:r w:rsidRPr="005A404A">
        <w:rPr>
          <w:rFonts w:ascii="Times New Roman" w:hAnsi="Times New Roman" w:cs="Times New Roman"/>
          <w:b/>
          <w:sz w:val="28"/>
          <w:szCs w:val="28"/>
        </w:rPr>
        <w:t>về</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dự</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thảo</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Nghị</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quyết</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sửa</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đổi,</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bổ</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sung</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một</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số</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điều</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của</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Hiến</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pháp</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nước</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Cộng</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hòa</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xã</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hội</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chủ</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nghĩa</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Việt</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Nam</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năm</w:t>
      </w:r>
      <w:r w:rsidR="002D5189">
        <w:rPr>
          <w:rFonts w:ascii="Times New Roman" w:hAnsi="Times New Roman" w:cs="Times New Roman"/>
          <w:b/>
          <w:sz w:val="28"/>
          <w:szCs w:val="28"/>
        </w:rPr>
        <w:t xml:space="preserve"> </w:t>
      </w:r>
      <w:r w:rsidRPr="005A404A">
        <w:rPr>
          <w:rFonts w:ascii="Times New Roman" w:hAnsi="Times New Roman" w:cs="Times New Roman"/>
          <w:b/>
          <w:sz w:val="28"/>
          <w:szCs w:val="28"/>
        </w:rPr>
        <w:t>2013</w:t>
      </w:r>
    </w:p>
    <w:p w:rsidR="002C48E7" w:rsidRPr="005A404A" w:rsidRDefault="002C48E7" w:rsidP="005A404A">
      <w:pPr>
        <w:jc w:val="both"/>
        <w:rPr>
          <w:rFonts w:ascii="Times New Roman" w:hAnsi="Times New Roman" w:cs="Times New Roman"/>
          <w:sz w:val="28"/>
          <w:szCs w:val="28"/>
        </w:rPr>
      </w:pP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sz w:val="28"/>
          <w:szCs w:val="28"/>
        </w:rPr>
        <w:t>Căn</w:t>
      </w:r>
      <w:r w:rsidR="00001E5C">
        <w:rPr>
          <w:rFonts w:ascii="Times New Roman" w:hAnsi="Times New Roman" w:cs="Times New Roman"/>
          <w:sz w:val="28"/>
          <w:szCs w:val="28"/>
        </w:rPr>
        <w:t xml:space="preserve"> </w:t>
      </w:r>
      <w:r w:rsidRPr="005A404A">
        <w:rPr>
          <w:rFonts w:ascii="Times New Roman" w:hAnsi="Times New Roman" w:cs="Times New Roman"/>
          <w:sz w:val="28"/>
          <w:szCs w:val="28"/>
        </w:rPr>
        <w:t>cứ</w:t>
      </w:r>
      <w:r w:rsidR="00001E5C">
        <w:rPr>
          <w:rFonts w:ascii="Times New Roman" w:hAnsi="Times New Roman" w:cs="Times New Roman"/>
          <w:sz w:val="28"/>
          <w:szCs w:val="28"/>
        </w:rPr>
        <w:t xml:space="preserve"> </w:t>
      </w:r>
      <w:r w:rsidRPr="005A404A">
        <w:rPr>
          <w:rFonts w:ascii="Times New Roman" w:hAnsi="Times New Roman" w:cs="Times New Roman"/>
          <w:sz w:val="28"/>
          <w:szCs w:val="28"/>
        </w:rPr>
        <w:t>Kế</w:t>
      </w:r>
      <w:r w:rsidR="00001E5C">
        <w:rPr>
          <w:rFonts w:ascii="Times New Roman" w:hAnsi="Times New Roman" w:cs="Times New Roman"/>
          <w:sz w:val="28"/>
          <w:szCs w:val="28"/>
        </w:rPr>
        <w:t xml:space="preserve"> </w:t>
      </w:r>
      <w:r w:rsidRPr="005A404A">
        <w:rPr>
          <w:rFonts w:ascii="Times New Roman" w:hAnsi="Times New Roman" w:cs="Times New Roman"/>
          <w:sz w:val="28"/>
          <w:szCs w:val="28"/>
        </w:rPr>
        <w:t>hoạch</w:t>
      </w:r>
      <w:r w:rsidR="00001E5C">
        <w:rPr>
          <w:rFonts w:ascii="Times New Roman" w:hAnsi="Times New Roman" w:cs="Times New Roman"/>
          <w:sz w:val="28"/>
          <w:szCs w:val="28"/>
        </w:rPr>
        <w:t xml:space="preserve"> </w:t>
      </w:r>
      <w:r w:rsidRPr="005A404A">
        <w:rPr>
          <w:rFonts w:ascii="Times New Roman" w:hAnsi="Times New Roman" w:cs="Times New Roman"/>
          <w:sz w:val="28"/>
          <w:szCs w:val="28"/>
        </w:rPr>
        <w:t>số</w:t>
      </w:r>
      <w:r w:rsidR="008B73BA">
        <w:rPr>
          <w:rFonts w:ascii="Times New Roman" w:hAnsi="Times New Roman" w:cs="Times New Roman"/>
          <w:sz w:val="28"/>
          <w:szCs w:val="28"/>
        </w:rPr>
        <w:t xml:space="preserve"> </w:t>
      </w:r>
      <w:r w:rsidRPr="005A404A">
        <w:rPr>
          <w:rFonts w:ascii="Times New Roman" w:hAnsi="Times New Roman" w:cs="Times New Roman"/>
          <w:sz w:val="28"/>
          <w:szCs w:val="28"/>
        </w:rPr>
        <w:t>05/KH-UBDTSĐBSHP</w:t>
      </w:r>
      <w:r w:rsidR="008B73BA">
        <w:rPr>
          <w:rFonts w:ascii="Times New Roman" w:hAnsi="Times New Roman" w:cs="Times New Roman"/>
          <w:sz w:val="28"/>
          <w:szCs w:val="28"/>
        </w:rPr>
        <w:t xml:space="preserve"> </w:t>
      </w:r>
      <w:r w:rsidRPr="005A404A">
        <w:rPr>
          <w:rFonts w:ascii="Times New Roman" w:hAnsi="Times New Roman" w:cs="Times New Roman"/>
          <w:sz w:val="28"/>
          <w:szCs w:val="28"/>
        </w:rPr>
        <w:t>ngày</w:t>
      </w:r>
      <w:r w:rsidR="008B73BA">
        <w:rPr>
          <w:rFonts w:ascii="Times New Roman" w:hAnsi="Times New Roman" w:cs="Times New Roman"/>
          <w:sz w:val="28"/>
          <w:szCs w:val="28"/>
        </w:rPr>
        <w:t xml:space="preserve"> </w:t>
      </w:r>
      <w:r w:rsidRPr="005A404A">
        <w:rPr>
          <w:rFonts w:ascii="Times New Roman" w:hAnsi="Times New Roman" w:cs="Times New Roman"/>
          <w:sz w:val="28"/>
          <w:szCs w:val="28"/>
        </w:rPr>
        <w:t>05/5/2025</w:t>
      </w:r>
      <w:r w:rsidR="008B73BA">
        <w:rPr>
          <w:rFonts w:ascii="Times New Roman" w:hAnsi="Times New Roman" w:cs="Times New Roman"/>
          <w:sz w:val="28"/>
          <w:szCs w:val="28"/>
        </w:rPr>
        <w:t xml:space="preserve"> </w:t>
      </w:r>
      <w:r w:rsidRPr="005A404A">
        <w:rPr>
          <w:rFonts w:ascii="Times New Roman" w:hAnsi="Times New Roman" w:cs="Times New Roman"/>
          <w:sz w:val="28"/>
          <w:szCs w:val="28"/>
        </w:rPr>
        <w:t>của</w:t>
      </w:r>
      <w:r w:rsidR="008B73BA">
        <w:rPr>
          <w:rFonts w:ascii="Times New Roman" w:hAnsi="Times New Roman" w:cs="Times New Roman"/>
          <w:sz w:val="28"/>
          <w:szCs w:val="28"/>
        </w:rPr>
        <w:t xml:space="preserve"> </w:t>
      </w:r>
      <w:r w:rsidRPr="005A404A">
        <w:rPr>
          <w:rFonts w:ascii="Times New Roman" w:hAnsi="Times New Roman" w:cs="Times New Roman"/>
          <w:sz w:val="28"/>
          <w:szCs w:val="28"/>
        </w:rPr>
        <w:t>Ủy</w:t>
      </w:r>
      <w:r w:rsidR="008B73BA">
        <w:rPr>
          <w:rFonts w:ascii="Times New Roman" w:hAnsi="Times New Roman" w:cs="Times New Roman"/>
          <w:sz w:val="28"/>
          <w:szCs w:val="28"/>
        </w:rPr>
        <w:t xml:space="preserve"> </w:t>
      </w:r>
      <w:r w:rsidRPr="005A404A">
        <w:rPr>
          <w:rFonts w:ascii="Times New Roman" w:hAnsi="Times New Roman" w:cs="Times New Roman"/>
          <w:sz w:val="28"/>
          <w:szCs w:val="28"/>
        </w:rPr>
        <w:t>ban</w:t>
      </w:r>
      <w:r w:rsidR="008B73BA">
        <w:rPr>
          <w:rFonts w:ascii="Times New Roman" w:hAnsi="Times New Roman" w:cs="Times New Roman"/>
          <w:sz w:val="28"/>
          <w:szCs w:val="28"/>
        </w:rPr>
        <w:t xml:space="preserve"> </w:t>
      </w:r>
      <w:r w:rsidRPr="005A404A">
        <w:rPr>
          <w:rFonts w:ascii="Times New Roman" w:hAnsi="Times New Roman" w:cs="Times New Roman"/>
          <w:sz w:val="28"/>
          <w:szCs w:val="28"/>
        </w:rPr>
        <w:t>dự</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thảo</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sửa</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đổi,</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bổ</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sung</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một</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số</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điều</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của</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Hiến</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pháp</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năm</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2013</w:t>
      </w:r>
      <w:r w:rsidR="003D16E4">
        <w:rPr>
          <w:rFonts w:ascii="Times New Roman" w:hAnsi="Times New Roman" w:cs="Times New Roman"/>
          <w:sz w:val="28"/>
          <w:szCs w:val="28"/>
        </w:rPr>
        <w:t xml:space="preserve"> </w:t>
      </w:r>
      <w:r w:rsidRPr="005A404A">
        <w:rPr>
          <w:rFonts w:ascii="Times New Roman" w:hAnsi="Times New Roman" w:cs="Times New Roman"/>
          <w:sz w:val="28"/>
          <w:szCs w:val="28"/>
        </w:rPr>
        <w:t>v</w:t>
      </w:r>
      <w:r w:rsidR="00491462">
        <w:rPr>
          <w:rFonts w:ascii="Times New Roman" w:hAnsi="Times New Roman" w:cs="Times New Roman"/>
          <w:sz w:val="28"/>
          <w:szCs w:val="28"/>
        </w:rPr>
        <w:t xml:space="preserve">ề </w:t>
      </w:r>
      <w:r w:rsidRPr="005A404A">
        <w:rPr>
          <w:rFonts w:ascii="Times New Roman" w:hAnsi="Times New Roman" w:cs="Times New Roman"/>
          <w:sz w:val="28"/>
          <w:szCs w:val="28"/>
        </w:rPr>
        <w:t>tổ</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chức</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lấy</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ý</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Nhân</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dân,</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các</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ngành,</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các</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cấp</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về</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dự</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thảo</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Nghị</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quyết</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sửa</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đổi,</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bổ</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sung</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một</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số</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điều</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của</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Hiến</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pháp</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nước</w:t>
      </w:r>
      <w:r w:rsidR="00491462">
        <w:rPr>
          <w:rFonts w:ascii="Times New Roman" w:hAnsi="Times New Roman" w:cs="Times New Roman"/>
          <w:sz w:val="28"/>
          <w:szCs w:val="28"/>
        </w:rPr>
        <w:t xml:space="preserve"> </w:t>
      </w:r>
      <w:r w:rsidRPr="005A404A">
        <w:rPr>
          <w:rFonts w:ascii="Times New Roman" w:hAnsi="Times New Roman" w:cs="Times New Roman"/>
          <w:sz w:val="28"/>
          <w:szCs w:val="28"/>
        </w:rPr>
        <w:t>Cộng</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hòa</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xã</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hội</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chủ</w:t>
      </w:r>
      <w:r w:rsidR="003D16E4">
        <w:rPr>
          <w:rFonts w:ascii="Times New Roman" w:hAnsi="Times New Roman" w:cs="Times New Roman"/>
          <w:sz w:val="28"/>
          <w:szCs w:val="28"/>
        </w:rPr>
        <w:t xml:space="preserve"> </w:t>
      </w:r>
      <w:r w:rsidR="006C46B9">
        <w:rPr>
          <w:rFonts w:ascii="Times New Roman" w:hAnsi="Times New Roman" w:cs="Times New Roman"/>
          <w:sz w:val="28"/>
          <w:szCs w:val="28"/>
        </w:rPr>
        <w:t xml:space="preserve"> n</w:t>
      </w:r>
      <w:r w:rsidRPr="005A404A">
        <w:rPr>
          <w:rFonts w:ascii="Times New Roman" w:hAnsi="Times New Roman" w:cs="Times New Roman"/>
          <w:sz w:val="28"/>
          <w:szCs w:val="28"/>
        </w:rPr>
        <w:t>ghĩa</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Việt</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Nam</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năm</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2013,</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Thường</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trực</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HĐND</w:t>
      </w:r>
      <w:r w:rsidR="006C46B9">
        <w:rPr>
          <w:rFonts w:ascii="Times New Roman" w:hAnsi="Times New Roman" w:cs="Times New Roman"/>
          <w:sz w:val="28"/>
          <w:szCs w:val="28"/>
        </w:rPr>
        <w:t xml:space="preserve"> </w:t>
      </w:r>
      <w:r w:rsidR="00001E5C">
        <w:rPr>
          <w:rFonts w:ascii="Times New Roman" w:hAnsi="Times New Roman" w:cs="Times New Roman"/>
          <w:sz w:val="28"/>
          <w:szCs w:val="28"/>
        </w:rPr>
        <w:t xml:space="preserve">xã </w:t>
      </w:r>
      <w:r w:rsidRPr="005A404A">
        <w:rPr>
          <w:rFonts w:ascii="Times New Roman" w:hAnsi="Times New Roman" w:cs="Times New Roman"/>
          <w:sz w:val="28"/>
          <w:szCs w:val="28"/>
        </w:rPr>
        <w:t>ban</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hành</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Kế</w:t>
      </w:r>
      <w:r w:rsidR="00001E5C">
        <w:rPr>
          <w:rFonts w:ascii="Times New Roman" w:hAnsi="Times New Roman" w:cs="Times New Roman"/>
          <w:sz w:val="28"/>
          <w:szCs w:val="28"/>
        </w:rPr>
        <w:t xml:space="preserve"> </w:t>
      </w:r>
      <w:r w:rsidRPr="005A404A">
        <w:rPr>
          <w:rFonts w:ascii="Times New Roman" w:hAnsi="Times New Roman" w:cs="Times New Roman"/>
          <w:sz w:val="28"/>
          <w:szCs w:val="28"/>
        </w:rPr>
        <w:t>hoạch</w:t>
      </w:r>
      <w:r w:rsidR="00001E5C">
        <w:rPr>
          <w:rFonts w:ascii="Times New Roman" w:hAnsi="Times New Roman" w:cs="Times New Roman"/>
          <w:sz w:val="28"/>
          <w:szCs w:val="28"/>
        </w:rPr>
        <w:t xml:space="preserve"> </w:t>
      </w:r>
      <w:r w:rsidRPr="005A404A">
        <w:rPr>
          <w:rFonts w:ascii="Times New Roman" w:hAnsi="Times New Roman" w:cs="Times New Roman"/>
          <w:sz w:val="28"/>
          <w:szCs w:val="28"/>
        </w:rPr>
        <w:t>tổ</w:t>
      </w:r>
      <w:r w:rsidR="00001E5C">
        <w:rPr>
          <w:rFonts w:ascii="Times New Roman" w:hAnsi="Times New Roman" w:cs="Times New Roman"/>
          <w:sz w:val="28"/>
          <w:szCs w:val="28"/>
        </w:rPr>
        <w:t xml:space="preserve"> </w:t>
      </w:r>
      <w:r w:rsidRPr="005A404A">
        <w:rPr>
          <w:rFonts w:ascii="Times New Roman" w:hAnsi="Times New Roman" w:cs="Times New Roman"/>
          <w:sz w:val="28"/>
          <w:szCs w:val="28"/>
        </w:rPr>
        <w:t>chức</w:t>
      </w:r>
      <w:r w:rsidR="00001E5C">
        <w:rPr>
          <w:rFonts w:ascii="Times New Roman" w:hAnsi="Times New Roman" w:cs="Times New Roman"/>
          <w:sz w:val="28"/>
          <w:szCs w:val="28"/>
        </w:rPr>
        <w:t xml:space="preserve"> </w:t>
      </w:r>
      <w:r w:rsidRPr="005A404A">
        <w:rPr>
          <w:rFonts w:ascii="Times New Roman" w:hAnsi="Times New Roman" w:cs="Times New Roman"/>
          <w:sz w:val="28"/>
          <w:szCs w:val="28"/>
        </w:rPr>
        <w:t>lấy</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ý</w:t>
      </w:r>
      <w:r w:rsidR="00001E5C">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đại</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biểu</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HĐND</w:t>
      </w:r>
      <w:r w:rsidR="006C46B9">
        <w:rPr>
          <w:rFonts w:ascii="Times New Roman" w:hAnsi="Times New Roman" w:cs="Times New Roman"/>
          <w:sz w:val="28"/>
          <w:szCs w:val="28"/>
        </w:rPr>
        <w:t xml:space="preserve"> </w:t>
      </w:r>
      <w:r w:rsidR="003D16E4">
        <w:rPr>
          <w:rFonts w:ascii="Times New Roman" w:hAnsi="Times New Roman" w:cs="Times New Roman"/>
          <w:sz w:val="28"/>
          <w:szCs w:val="28"/>
        </w:rPr>
        <w:t xml:space="preserve">xã </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về</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dự</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thảo</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Nghị</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quyết</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sửa</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đổi,</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bổ</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sung</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một</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số</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điều</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của</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Hiến</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pháp</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nước</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Cộng</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hòa</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xã</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hội</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chủ</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nghĩaViệt</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Nam</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năm</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2013</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như</w:t>
      </w:r>
      <w:r w:rsidR="006C46B9">
        <w:rPr>
          <w:rFonts w:ascii="Times New Roman" w:hAnsi="Times New Roman" w:cs="Times New Roman"/>
          <w:sz w:val="28"/>
          <w:szCs w:val="28"/>
        </w:rPr>
        <w:t xml:space="preserve"> </w:t>
      </w:r>
      <w:r w:rsidRPr="005A404A">
        <w:rPr>
          <w:rFonts w:ascii="Times New Roman" w:hAnsi="Times New Roman" w:cs="Times New Roman"/>
          <w:sz w:val="28"/>
          <w:szCs w:val="28"/>
        </w:rPr>
        <w:t>sau:</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b/>
          <w:sz w:val="28"/>
          <w:szCs w:val="28"/>
        </w:rPr>
        <w:t>MỤC</w:t>
      </w:r>
      <w:r w:rsidR="003D16E4">
        <w:rPr>
          <w:rFonts w:ascii="Times New Roman" w:hAnsi="Times New Roman" w:cs="Times New Roman"/>
          <w:b/>
          <w:sz w:val="28"/>
          <w:szCs w:val="28"/>
        </w:rPr>
        <w:t xml:space="preserve"> </w:t>
      </w:r>
      <w:r w:rsidRPr="005A404A">
        <w:rPr>
          <w:rFonts w:ascii="Times New Roman" w:hAnsi="Times New Roman" w:cs="Times New Roman"/>
          <w:b/>
          <w:sz w:val="28"/>
          <w:szCs w:val="28"/>
        </w:rPr>
        <w:t>ĐÍCH,YÊUCẦU</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b/>
          <w:sz w:val="28"/>
          <w:szCs w:val="28"/>
        </w:rPr>
        <w:t>Mụcđích</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sz w:val="28"/>
          <w:szCs w:val="28"/>
        </w:rPr>
        <w:t>Việc</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tổ</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chức</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lấy</w:t>
      </w:r>
      <w:r w:rsidR="003D16E4">
        <w:rPr>
          <w:rFonts w:ascii="Times New Roman" w:hAnsi="Times New Roman" w:cs="Times New Roman"/>
          <w:sz w:val="28"/>
          <w:szCs w:val="28"/>
        </w:rPr>
        <w:t xml:space="preserve"> </w:t>
      </w:r>
      <w:r w:rsidRPr="005A404A">
        <w:rPr>
          <w:rFonts w:ascii="Times New Roman" w:hAnsi="Times New Roman" w:cs="Times New Roman"/>
          <w:sz w:val="28"/>
          <w:szCs w:val="28"/>
        </w:rPr>
        <w:t>ý</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đại</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biểu</w:t>
      </w:r>
      <w:r w:rsidR="00D9147F">
        <w:rPr>
          <w:rFonts w:ascii="Times New Roman" w:hAnsi="Times New Roman" w:cs="Times New Roman"/>
          <w:sz w:val="28"/>
          <w:szCs w:val="28"/>
        </w:rPr>
        <w:t xml:space="preserve"> HĐND </w:t>
      </w:r>
      <w:r w:rsidRPr="005A404A">
        <w:rPr>
          <w:rFonts w:ascii="Times New Roman" w:hAnsi="Times New Roman" w:cs="Times New Roman"/>
          <w:sz w:val="28"/>
          <w:szCs w:val="28"/>
        </w:rPr>
        <w:t>trên</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địa</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bàn</w:t>
      </w:r>
      <w:r w:rsidR="00D9147F">
        <w:rPr>
          <w:rFonts w:ascii="Times New Roman" w:hAnsi="Times New Roman" w:cs="Times New Roman"/>
          <w:sz w:val="28"/>
          <w:szCs w:val="28"/>
        </w:rPr>
        <w:t xml:space="preserve"> xã Hồng Hưng </w:t>
      </w:r>
      <w:r w:rsidRPr="005A404A">
        <w:rPr>
          <w:rFonts w:ascii="Times New Roman" w:hAnsi="Times New Roman" w:cs="Times New Roman"/>
          <w:sz w:val="28"/>
          <w:szCs w:val="28"/>
        </w:rPr>
        <w:t>nhằm</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thu</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thập,</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tổng</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hợp</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ý</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đóng</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góp,</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bảo</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đảm</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việc</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sửa</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đổi,</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bổ</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sung</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Hiến</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pháp</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năm</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2013</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phản</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ánh</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đúng</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ý</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chí</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và</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nguyện</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vọng</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của</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nhân</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dân,</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góp</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phần</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hoàn</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thiện</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Hiến</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pháp,</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đáp</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ứng</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yêu</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cầu</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phát</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triển</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đất</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nước</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trong</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thời</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kỳ</w:t>
      </w:r>
      <w:r w:rsidR="00D9147F">
        <w:rPr>
          <w:rFonts w:ascii="Times New Roman" w:hAnsi="Times New Roman" w:cs="Times New Roman"/>
          <w:sz w:val="28"/>
          <w:szCs w:val="28"/>
        </w:rPr>
        <w:t xml:space="preserve"> </w:t>
      </w:r>
      <w:r w:rsidRPr="005A404A">
        <w:rPr>
          <w:rFonts w:ascii="Times New Roman" w:hAnsi="Times New Roman" w:cs="Times New Roman"/>
          <w:sz w:val="28"/>
          <w:szCs w:val="28"/>
        </w:rPr>
        <w:t>mới.</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b/>
          <w:sz w:val="28"/>
          <w:szCs w:val="28"/>
        </w:rPr>
        <w:t>Yêucầu</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sz w:val="28"/>
          <w:szCs w:val="28"/>
        </w:rPr>
        <w:t>Việc</w:t>
      </w:r>
      <w:r w:rsidR="00D67929">
        <w:rPr>
          <w:rFonts w:ascii="Times New Roman" w:hAnsi="Times New Roman" w:cs="Times New Roman"/>
          <w:sz w:val="28"/>
          <w:szCs w:val="28"/>
        </w:rPr>
        <w:t xml:space="preserve"> l</w:t>
      </w:r>
      <w:r w:rsidRPr="005A404A">
        <w:rPr>
          <w:rFonts w:ascii="Times New Roman" w:hAnsi="Times New Roman" w:cs="Times New Roman"/>
          <w:sz w:val="28"/>
          <w:szCs w:val="28"/>
        </w:rPr>
        <w:t>ấy</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ý</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phải</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bảo</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đảm</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sự</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lãnh</w:t>
      </w:r>
      <w:r w:rsidR="00660E41">
        <w:rPr>
          <w:rFonts w:ascii="Times New Roman" w:hAnsi="Times New Roman" w:cs="Times New Roman"/>
          <w:sz w:val="28"/>
          <w:szCs w:val="28"/>
        </w:rPr>
        <w:t xml:space="preserve"> </w:t>
      </w:r>
      <w:r w:rsidRPr="005A404A">
        <w:rPr>
          <w:rFonts w:ascii="Times New Roman" w:hAnsi="Times New Roman" w:cs="Times New Roman"/>
          <w:sz w:val="28"/>
          <w:szCs w:val="28"/>
        </w:rPr>
        <w:t>đạo</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của</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các</w:t>
      </w:r>
      <w:r w:rsidR="00660E41">
        <w:rPr>
          <w:rFonts w:ascii="Times New Roman" w:hAnsi="Times New Roman" w:cs="Times New Roman"/>
          <w:sz w:val="28"/>
          <w:szCs w:val="28"/>
        </w:rPr>
        <w:t xml:space="preserve"> </w:t>
      </w:r>
      <w:r w:rsidRPr="005A404A">
        <w:rPr>
          <w:rFonts w:ascii="Times New Roman" w:hAnsi="Times New Roman" w:cs="Times New Roman"/>
          <w:sz w:val="28"/>
          <w:szCs w:val="28"/>
        </w:rPr>
        <w:t>cấp</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ủy</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Đảng;</w:t>
      </w:r>
      <w:r w:rsidR="00660E41">
        <w:rPr>
          <w:rFonts w:ascii="Times New Roman" w:hAnsi="Times New Roman" w:cs="Times New Roman"/>
          <w:sz w:val="28"/>
          <w:szCs w:val="28"/>
        </w:rPr>
        <w:t xml:space="preserve"> </w:t>
      </w:r>
      <w:r w:rsidRPr="005A404A">
        <w:rPr>
          <w:rFonts w:ascii="Times New Roman" w:hAnsi="Times New Roman" w:cs="Times New Roman"/>
          <w:sz w:val="28"/>
          <w:szCs w:val="28"/>
        </w:rPr>
        <w:t>sự</w:t>
      </w:r>
      <w:r w:rsidR="000C225B">
        <w:rPr>
          <w:rFonts w:ascii="Times New Roman" w:hAnsi="Times New Roman" w:cs="Times New Roman"/>
          <w:sz w:val="28"/>
          <w:szCs w:val="28"/>
        </w:rPr>
        <w:t xml:space="preserve"> </w:t>
      </w:r>
      <w:r w:rsidRPr="005A404A">
        <w:rPr>
          <w:rFonts w:ascii="Times New Roman" w:hAnsi="Times New Roman" w:cs="Times New Roman"/>
          <w:sz w:val="28"/>
          <w:szCs w:val="28"/>
        </w:rPr>
        <w:t>chỉ</w:t>
      </w:r>
      <w:r w:rsidR="000C225B">
        <w:rPr>
          <w:rFonts w:ascii="Times New Roman" w:hAnsi="Times New Roman" w:cs="Times New Roman"/>
          <w:sz w:val="28"/>
          <w:szCs w:val="28"/>
        </w:rPr>
        <w:t xml:space="preserve"> </w:t>
      </w:r>
      <w:r w:rsidRPr="005A404A">
        <w:rPr>
          <w:rFonts w:ascii="Times New Roman" w:hAnsi="Times New Roman" w:cs="Times New Roman"/>
          <w:sz w:val="28"/>
          <w:szCs w:val="28"/>
        </w:rPr>
        <w:t>đạo,</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tổ</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chức</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thực</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hiện</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chặt</w:t>
      </w:r>
      <w:r w:rsidR="00660E41">
        <w:rPr>
          <w:rFonts w:ascii="Times New Roman" w:hAnsi="Times New Roman" w:cs="Times New Roman"/>
          <w:sz w:val="28"/>
          <w:szCs w:val="28"/>
        </w:rPr>
        <w:t xml:space="preserve"> </w:t>
      </w:r>
      <w:r w:rsidRPr="005A404A">
        <w:rPr>
          <w:rFonts w:ascii="Times New Roman" w:hAnsi="Times New Roman" w:cs="Times New Roman"/>
          <w:sz w:val="28"/>
          <w:szCs w:val="28"/>
        </w:rPr>
        <w:t>chẽ</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của</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các</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cấp</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chính</w:t>
      </w:r>
      <w:r w:rsidR="00660E41">
        <w:rPr>
          <w:rFonts w:ascii="Times New Roman" w:hAnsi="Times New Roman" w:cs="Times New Roman"/>
          <w:sz w:val="28"/>
          <w:szCs w:val="28"/>
        </w:rPr>
        <w:t xml:space="preserve"> </w:t>
      </w:r>
      <w:r w:rsidRPr="005A404A">
        <w:rPr>
          <w:rFonts w:ascii="Times New Roman" w:hAnsi="Times New Roman" w:cs="Times New Roman"/>
          <w:sz w:val="28"/>
          <w:szCs w:val="28"/>
        </w:rPr>
        <w:t>quyền;</w:t>
      </w:r>
      <w:r w:rsidR="00660E41">
        <w:rPr>
          <w:rFonts w:ascii="Times New Roman" w:hAnsi="Times New Roman" w:cs="Times New Roman"/>
          <w:sz w:val="28"/>
          <w:szCs w:val="28"/>
        </w:rPr>
        <w:t xml:space="preserve"> </w:t>
      </w:r>
      <w:r w:rsidRPr="005A404A">
        <w:rPr>
          <w:rFonts w:ascii="Times New Roman" w:hAnsi="Times New Roman" w:cs="Times New Roman"/>
          <w:sz w:val="28"/>
          <w:szCs w:val="28"/>
        </w:rPr>
        <w:t>đề</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cao</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trách</w:t>
      </w:r>
      <w:r w:rsidR="00660E41">
        <w:rPr>
          <w:rFonts w:ascii="Times New Roman" w:hAnsi="Times New Roman" w:cs="Times New Roman"/>
          <w:sz w:val="28"/>
          <w:szCs w:val="28"/>
        </w:rPr>
        <w:t xml:space="preserve"> </w:t>
      </w:r>
      <w:r w:rsidRPr="005A404A">
        <w:rPr>
          <w:rFonts w:ascii="Times New Roman" w:hAnsi="Times New Roman" w:cs="Times New Roman"/>
          <w:sz w:val="28"/>
          <w:szCs w:val="28"/>
        </w:rPr>
        <w:t>nhiệm</w:t>
      </w:r>
      <w:r w:rsidR="00660E41">
        <w:rPr>
          <w:rFonts w:ascii="Times New Roman" w:hAnsi="Times New Roman" w:cs="Times New Roman"/>
          <w:sz w:val="28"/>
          <w:szCs w:val="28"/>
        </w:rPr>
        <w:t xml:space="preserve"> </w:t>
      </w:r>
      <w:r w:rsidRPr="005A404A">
        <w:rPr>
          <w:rFonts w:ascii="Times New Roman" w:hAnsi="Times New Roman" w:cs="Times New Roman"/>
          <w:sz w:val="28"/>
          <w:szCs w:val="28"/>
        </w:rPr>
        <w:t>người</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đứng</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đầu</w:t>
      </w:r>
      <w:r w:rsidR="00D67929">
        <w:rPr>
          <w:rFonts w:ascii="Times New Roman" w:hAnsi="Times New Roman" w:cs="Times New Roman"/>
          <w:sz w:val="28"/>
          <w:szCs w:val="28"/>
        </w:rPr>
        <w:t xml:space="preserve"> </w:t>
      </w:r>
      <w:r w:rsidRPr="005A404A">
        <w:rPr>
          <w:rFonts w:ascii="Times New Roman" w:hAnsi="Times New Roman" w:cs="Times New Roman"/>
          <w:sz w:val="28"/>
          <w:szCs w:val="28"/>
        </w:rPr>
        <w:t>và</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sự</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phối</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hợp</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giữa</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các</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cơ</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quan,</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tổ</w:t>
      </w:r>
      <w:r w:rsidR="000C225B">
        <w:rPr>
          <w:rFonts w:ascii="Times New Roman" w:hAnsi="Times New Roman" w:cs="Times New Roman"/>
          <w:sz w:val="28"/>
          <w:szCs w:val="28"/>
        </w:rPr>
        <w:t xml:space="preserve"> </w:t>
      </w:r>
      <w:r w:rsidRPr="005A404A">
        <w:rPr>
          <w:rFonts w:ascii="Times New Roman" w:hAnsi="Times New Roman" w:cs="Times New Roman"/>
          <w:sz w:val="28"/>
          <w:szCs w:val="28"/>
        </w:rPr>
        <w:t>chức.</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sz w:val="28"/>
          <w:szCs w:val="28"/>
        </w:rPr>
        <w:lastRenderedPageBreak/>
        <w:t>Quá</w:t>
      </w:r>
      <w:r w:rsidR="00275F5B">
        <w:rPr>
          <w:rFonts w:ascii="Times New Roman" w:hAnsi="Times New Roman" w:cs="Times New Roman"/>
          <w:sz w:val="28"/>
          <w:szCs w:val="28"/>
        </w:rPr>
        <w:t xml:space="preserve"> </w:t>
      </w:r>
      <w:r w:rsidRPr="005A404A">
        <w:rPr>
          <w:rFonts w:ascii="Times New Roman" w:hAnsi="Times New Roman" w:cs="Times New Roman"/>
          <w:sz w:val="28"/>
          <w:szCs w:val="28"/>
        </w:rPr>
        <w:t>trình</w:t>
      </w:r>
      <w:r w:rsidR="00275F5B">
        <w:rPr>
          <w:rFonts w:ascii="Times New Roman" w:hAnsi="Times New Roman" w:cs="Times New Roman"/>
          <w:sz w:val="28"/>
          <w:szCs w:val="28"/>
        </w:rPr>
        <w:t xml:space="preserve"> </w:t>
      </w:r>
      <w:r w:rsidRPr="005A404A">
        <w:rPr>
          <w:rFonts w:ascii="Times New Roman" w:hAnsi="Times New Roman" w:cs="Times New Roman"/>
          <w:sz w:val="28"/>
          <w:szCs w:val="28"/>
        </w:rPr>
        <w:t>tổ</w:t>
      </w:r>
      <w:r w:rsidR="00275F5B">
        <w:rPr>
          <w:rFonts w:ascii="Times New Roman" w:hAnsi="Times New Roman" w:cs="Times New Roman"/>
          <w:sz w:val="28"/>
          <w:szCs w:val="28"/>
        </w:rPr>
        <w:t xml:space="preserve"> </w:t>
      </w:r>
      <w:r w:rsidRPr="005A404A">
        <w:rPr>
          <w:rFonts w:ascii="Times New Roman" w:hAnsi="Times New Roman" w:cs="Times New Roman"/>
          <w:sz w:val="28"/>
          <w:szCs w:val="28"/>
        </w:rPr>
        <w:t>chức</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lấy</w:t>
      </w:r>
      <w:r w:rsidR="00275F5B">
        <w:rPr>
          <w:rFonts w:ascii="Times New Roman" w:hAnsi="Times New Roman" w:cs="Times New Roman"/>
          <w:sz w:val="28"/>
          <w:szCs w:val="28"/>
        </w:rPr>
        <w:t xml:space="preserve"> </w:t>
      </w:r>
      <w:r w:rsidRPr="005A404A">
        <w:rPr>
          <w:rFonts w:ascii="Times New Roman" w:hAnsi="Times New Roman" w:cs="Times New Roman"/>
          <w:sz w:val="28"/>
          <w:szCs w:val="28"/>
        </w:rPr>
        <w:t>ý</w:t>
      </w:r>
      <w:r w:rsidR="00275F5B">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phải</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đảm</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bảo</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dân</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chủ,</w:t>
      </w:r>
      <w:r w:rsidR="000C225B">
        <w:rPr>
          <w:rFonts w:ascii="Times New Roman" w:hAnsi="Times New Roman" w:cs="Times New Roman"/>
          <w:sz w:val="28"/>
          <w:szCs w:val="28"/>
        </w:rPr>
        <w:t xml:space="preserve"> </w:t>
      </w:r>
      <w:r w:rsidRPr="005A404A">
        <w:rPr>
          <w:rFonts w:ascii="Times New Roman" w:hAnsi="Times New Roman" w:cs="Times New Roman"/>
          <w:sz w:val="28"/>
          <w:szCs w:val="28"/>
        </w:rPr>
        <w:t>khoa</w:t>
      </w:r>
      <w:r w:rsidR="000C225B">
        <w:rPr>
          <w:rFonts w:ascii="Times New Roman" w:hAnsi="Times New Roman" w:cs="Times New Roman"/>
          <w:sz w:val="28"/>
          <w:szCs w:val="28"/>
        </w:rPr>
        <w:t xml:space="preserve"> </w:t>
      </w:r>
      <w:r w:rsidRPr="005A404A">
        <w:rPr>
          <w:rFonts w:ascii="Times New Roman" w:hAnsi="Times New Roman" w:cs="Times New Roman"/>
          <w:sz w:val="28"/>
          <w:szCs w:val="28"/>
        </w:rPr>
        <w:t>học,</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công</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khai,</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minh</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bạch,</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thực</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chất,</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đúng</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tiến</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độ,</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chất</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lượng</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và</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tiết</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kiệm.</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Thực</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hiện</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với</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các</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hình</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thức</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đa</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dạng,</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thích</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hợp,</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linh</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hoạt,</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tăng</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cường</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ứng</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dụng</w:t>
      </w:r>
      <w:r w:rsidR="006919CA">
        <w:rPr>
          <w:rFonts w:ascii="Times New Roman" w:hAnsi="Times New Roman" w:cs="Times New Roman"/>
          <w:sz w:val="28"/>
          <w:szCs w:val="28"/>
        </w:rPr>
        <w:t xml:space="preserve"> </w:t>
      </w:r>
      <w:r w:rsidRPr="005A404A">
        <w:rPr>
          <w:rFonts w:ascii="Times New Roman" w:hAnsi="Times New Roman" w:cs="Times New Roman"/>
          <w:sz w:val="28"/>
          <w:szCs w:val="28"/>
        </w:rPr>
        <w:t>công</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nghệ</w:t>
      </w:r>
      <w:r w:rsidR="003F46CB">
        <w:rPr>
          <w:rFonts w:ascii="Times New Roman" w:hAnsi="Times New Roman" w:cs="Times New Roman"/>
          <w:sz w:val="28"/>
          <w:szCs w:val="28"/>
        </w:rPr>
        <w:t xml:space="preserve"> thông </w:t>
      </w:r>
      <w:r w:rsidRPr="005A404A">
        <w:rPr>
          <w:rFonts w:ascii="Times New Roman" w:hAnsi="Times New Roman" w:cs="Times New Roman"/>
          <w:sz w:val="28"/>
          <w:szCs w:val="28"/>
        </w:rPr>
        <w:t>tin,</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phù</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hợp</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với</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thực</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tế</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ở</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cơ</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sở.</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sz w:val="28"/>
          <w:szCs w:val="28"/>
        </w:rPr>
        <w:t>Ý</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đóng</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góp</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phải</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được</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tập</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hợp,</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tổng</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hợp</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đầy</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đủ,</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chính</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xác,</w:t>
      </w:r>
      <w:r w:rsidR="00500055">
        <w:rPr>
          <w:rFonts w:ascii="Times New Roman" w:hAnsi="Times New Roman" w:cs="Times New Roman"/>
          <w:sz w:val="28"/>
          <w:szCs w:val="28"/>
        </w:rPr>
        <w:t xml:space="preserve"> </w:t>
      </w:r>
      <w:r w:rsidRPr="005A404A">
        <w:rPr>
          <w:rFonts w:ascii="Times New Roman" w:hAnsi="Times New Roman" w:cs="Times New Roman"/>
          <w:sz w:val="28"/>
          <w:szCs w:val="28"/>
        </w:rPr>
        <w:t>khách</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quan</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làm</w:t>
      </w:r>
      <w:r w:rsidR="00387075">
        <w:rPr>
          <w:rFonts w:ascii="Times New Roman" w:hAnsi="Times New Roman" w:cs="Times New Roman"/>
          <w:sz w:val="28"/>
          <w:szCs w:val="28"/>
        </w:rPr>
        <w:t xml:space="preserve"> </w:t>
      </w:r>
      <w:r w:rsidRPr="005A404A">
        <w:rPr>
          <w:rFonts w:ascii="Times New Roman" w:hAnsi="Times New Roman" w:cs="Times New Roman"/>
          <w:sz w:val="28"/>
          <w:szCs w:val="28"/>
        </w:rPr>
        <w:t>cơ</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sở</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cho</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việc</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hoàn</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thiện</w:t>
      </w:r>
      <w:r w:rsidR="00387075">
        <w:rPr>
          <w:rFonts w:ascii="Times New Roman" w:hAnsi="Times New Roman" w:cs="Times New Roman"/>
          <w:sz w:val="28"/>
          <w:szCs w:val="28"/>
        </w:rPr>
        <w:t xml:space="preserve"> </w:t>
      </w:r>
      <w:r w:rsidRPr="005A404A">
        <w:rPr>
          <w:rFonts w:ascii="Times New Roman" w:hAnsi="Times New Roman" w:cs="Times New Roman"/>
          <w:sz w:val="28"/>
          <w:szCs w:val="28"/>
        </w:rPr>
        <w:t>dự</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thảo</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Nghị</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quyết</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để</w:t>
      </w:r>
      <w:r w:rsidR="000C225B">
        <w:rPr>
          <w:rFonts w:ascii="Times New Roman" w:hAnsi="Times New Roman" w:cs="Times New Roman"/>
          <w:sz w:val="28"/>
          <w:szCs w:val="28"/>
        </w:rPr>
        <w:t xml:space="preserve"> </w:t>
      </w:r>
      <w:r w:rsidRPr="005A404A">
        <w:rPr>
          <w:rFonts w:ascii="Times New Roman" w:hAnsi="Times New Roman" w:cs="Times New Roman"/>
          <w:sz w:val="28"/>
          <w:szCs w:val="28"/>
        </w:rPr>
        <w:t>trình</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Quốc</w:t>
      </w:r>
      <w:r w:rsidR="003F46CB">
        <w:rPr>
          <w:rFonts w:ascii="Times New Roman" w:hAnsi="Times New Roman" w:cs="Times New Roman"/>
          <w:sz w:val="28"/>
          <w:szCs w:val="28"/>
        </w:rPr>
        <w:t xml:space="preserve"> </w:t>
      </w:r>
      <w:r w:rsidRPr="005A404A">
        <w:rPr>
          <w:rFonts w:ascii="Times New Roman" w:hAnsi="Times New Roman" w:cs="Times New Roman"/>
          <w:sz w:val="28"/>
          <w:szCs w:val="28"/>
        </w:rPr>
        <w:t>hội</w:t>
      </w:r>
      <w:r w:rsidR="000C225B">
        <w:rPr>
          <w:rFonts w:ascii="Times New Roman" w:hAnsi="Times New Roman" w:cs="Times New Roman"/>
          <w:sz w:val="28"/>
          <w:szCs w:val="28"/>
        </w:rPr>
        <w:t xml:space="preserve"> </w:t>
      </w:r>
      <w:r w:rsidRPr="005A404A">
        <w:rPr>
          <w:rFonts w:ascii="Times New Roman" w:hAnsi="Times New Roman" w:cs="Times New Roman"/>
          <w:sz w:val="28"/>
          <w:szCs w:val="28"/>
        </w:rPr>
        <w:t>xem</w:t>
      </w:r>
      <w:r w:rsidR="000C225B">
        <w:rPr>
          <w:rFonts w:ascii="Times New Roman" w:hAnsi="Times New Roman" w:cs="Times New Roman"/>
          <w:sz w:val="28"/>
          <w:szCs w:val="28"/>
        </w:rPr>
        <w:t xml:space="preserve"> </w:t>
      </w:r>
      <w:r w:rsidRPr="005A404A">
        <w:rPr>
          <w:rFonts w:ascii="Times New Roman" w:hAnsi="Times New Roman" w:cs="Times New Roman"/>
          <w:sz w:val="28"/>
          <w:szCs w:val="28"/>
        </w:rPr>
        <w:t>xét,</w:t>
      </w:r>
      <w:r w:rsidR="000C225B">
        <w:rPr>
          <w:rFonts w:ascii="Times New Roman" w:hAnsi="Times New Roman" w:cs="Times New Roman"/>
          <w:sz w:val="28"/>
          <w:szCs w:val="28"/>
        </w:rPr>
        <w:t xml:space="preserve"> </w:t>
      </w:r>
      <w:r w:rsidRPr="005A404A">
        <w:rPr>
          <w:rFonts w:ascii="Times New Roman" w:hAnsi="Times New Roman" w:cs="Times New Roman"/>
          <w:sz w:val="28"/>
          <w:szCs w:val="28"/>
        </w:rPr>
        <w:t>thông</w:t>
      </w:r>
      <w:r w:rsidR="000C225B">
        <w:rPr>
          <w:rFonts w:ascii="Times New Roman" w:hAnsi="Times New Roman" w:cs="Times New Roman"/>
          <w:sz w:val="28"/>
          <w:szCs w:val="28"/>
        </w:rPr>
        <w:t xml:space="preserve"> </w:t>
      </w:r>
      <w:r w:rsidRPr="005A404A">
        <w:rPr>
          <w:rFonts w:ascii="Times New Roman" w:hAnsi="Times New Roman" w:cs="Times New Roman"/>
          <w:sz w:val="28"/>
          <w:szCs w:val="28"/>
        </w:rPr>
        <w:t>qua.</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b/>
          <w:sz w:val="28"/>
          <w:szCs w:val="28"/>
        </w:rPr>
        <w:t>II.</w:t>
      </w:r>
      <w:r w:rsidR="00001E5C">
        <w:rPr>
          <w:rFonts w:ascii="Times New Roman" w:hAnsi="Times New Roman" w:cs="Times New Roman"/>
          <w:b/>
          <w:sz w:val="28"/>
          <w:szCs w:val="28"/>
        </w:rPr>
        <w:t xml:space="preserve"> </w:t>
      </w:r>
      <w:r w:rsidRPr="005A404A">
        <w:rPr>
          <w:rFonts w:ascii="Times New Roman" w:hAnsi="Times New Roman" w:cs="Times New Roman"/>
          <w:b/>
          <w:sz w:val="28"/>
          <w:szCs w:val="28"/>
        </w:rPr>
        <w:t>ĐỐI</w:t>
      </w:r>
      <w:r w:rsidR="00001E5C">
        <w:rPr>
          <w:rFonts w:ascii="Times New Roman" w:hAnsi="Times New Roman" w:cs="Times New Roman"/>
          <w:b/>
          <w:sz w:val="28"/>
          <w:szCs w:val="28"/>
        </w:rPr>
        <w:t xml:space="preserve"> </w:t>
      </w:r>
      <w:r w:rsidRPr="005A404A">
        <w:rPr>
          <w:rFonts w:ascii="Times New Roman" w:hAnsi="Times New Roman" w:cs="Times New Roman"/>
          <w:b/>
          <w:sz w:val="28"/>
          <w:szCs w:val="28"/>
        </w:rPr>
        <w:t>TƯỢNG,</w:t>
      </w:r>
      <w:r w:rsidR="00001E5C">
        <w:rPr>
          <w:rFonts w:ascii="Times New Roman" w:hAnsi="Times New Roman" w:cs="Times New Roman"/>
          <w:b/>
          <w:sz w:val="28"/>
          <w:szCs w:val="28"/>
        </w:rPr>
        <w:t xml:space="preserve"> </w:t>
      </w:r>
      <w:r w:rsidRPr="005A404A">
        <w:rPr>
          <w:rFonts w:ascii="Times New Roman" w:hAnsi="Times New Roman" w:cs="Times New Roman"/>
          <w:b/>
          <w:sz w:val="28"/>
          <w:szCs w:val="28"/>
        </w:rPr>
        <w:t>NỘI</w:t>
      </w:r>
      <w:r w:rsidR="00001E5C">
        <w:rPr>
          <w:rFonts w:ascii="Times New Roman" w:hAnsi="Times New Roman" w:cs="Times New Roman"/>
          <w:b/>
          <w:sz w:val="28"/>
          <w:szCs w:val="28"/>
        </w:rPr>
        <w:t xml:space="preserve"> </w:t>
      </w:r>
      <w:r w:rsidRPr="005A404A">
        <w:rPr>
          <w:rFonts w:ascii="Times New Roman" w:hAnsi="Times New Roman" w:cs="Times New Roman"/>
          <w:b/>
          <w:sz w:val="28"/>
          <w:szCs w:val="28"/>
        </w:rPr>
        <w:t>DUNG,</w:t>
      </w:r>
      <w:r w:rsidR="00001E5C">
        <w:rPr>
          <w:rFonts w:ascii="Times New Roman" w:hAnsi="Times New Roman" w:cs="Times New Roman"/>
          <w:b/>
          <w:sz w:val="28"/>
          <w:szCs w:val="28"/>
        </w:rPr>
        <w:t xml:space="preserve"> </w:t>
      </w:r>
      <w:r w:rsidRPr="005A404A">
        <w:rPr>
          <w:rFonts w:ascii="Times New Roman" w:hAnsi="Times New Roman" w:cs="Times New Roman"/>
          <w:b/>
          <w:sz w:val="28"/>
          <w:szCs w:val="28"/>
        </w:rPr>
        <w:t>HÌNH</w:t>
      </w:r>
      <w:r w:rsidR="00001E5C">
        <w:rPr>
          <w:rFonts w:ascii="Times New Roman" w:hAnsi="Times New Roman" w:cs="Times New Roman"/>
          <w:b/>
          <w:sz w:val="28"/>
          <w:szCs w:val="28"/>
        </w:rPr>
        <w:t xml:space="preserve"> </w:t>
      </w:r>
      <w:r w:rsidRPr="005A404A">
        <w:rPr>
          <w:rFonts w:ascii="Times New Roman" w:hAnsi="Times New Roman" w:cs="Times New Roman"/>
          <w:b/>
          <w:sz w:val="28"/>
          <w:szCs w:val="28"/>
        </w:rPr>
        <w:t>THỨC,</w:t>
      </w:r>
      <w:r w:rsidR="00001E5C">
        <w:rPr>
          <w:rFonts w:ascii="Times New Roman" w:hAnsi="Times New Roman" w:cs="Times New Roman"/>
          <w:b/>
          <w:sz w:val="28"/>
          <w:szCs w:val="28"/>
        </w:rPr>
        <w:t xml:space="preserve"> </w:t>
      </w:r>
      <w:r w:rsidRPr="005A404A">
        <w:rPr>
          <w:rFonts w:ascii="Times New Roman" w:hAnsi="Times New Roman" w:cs="Times New Roman"/>
          <w:b/>
          <w:sz w:val="28"/>
          <w:szCs w:val="28"/>
        </w:rPr>
        <w:t>TÀI</w:t>
      </w:r>
      <w:r w:rsidR="00001E5C">
        <w:rPr>
          <w:rFonts w:ascii="Times New Roman" w:hAnsi="Times New Roman" w:cs="Times New Roman"/>
          <w:b/>
          <w:sz w:val="28"/>
          <w:szCs w:val="28"/>
        </w:rPr>
        <w:t xml:space="preserve"> </w:t>
      </w:r>
      <w:r w:rsidRPr="005A404A">
        <w:rPr>
          <w:rFonts w:ascii="Times New Roman" w:hAnsi="Times New Roman" w:cs="Times New Roman"/>
          <w:b/>
          <w:sz w:val="28"/>
          <w:szCs w:val="28"/>
        </w:rPr>
        <w:t>LIỆU</w:t>
      </w:r>
      <w:r w:rsidR="00001E5C">
        <w:rPr>
          <w:rFonts w:ascii="Times New Roman" w:hAnsi="Times New Roman" w:cs="Times New Roman"/>
          <w:b/>
          <w:sz w:val="28"/>
          <w:szCs w:val="28"/>
        </w:rPr>
        <w:t xml:space="preserve"> </w:t>
      </w:r>
      <w:r w:rsidRPr="005A404A">
        <w:rPr>
          <w:rFonts w:ascii="Times New Roman" w:hAnsi="Times New Roman" w:cs="Times New Roman"/>
          <w:b/>
          <w:sz w:val="28"/>
          <w:szCs w:val="28"/>
        </w:rPr>
        <w:t>LẤY</w:t>
      </w:r>
      <w:r w:rsidR="00001E5C">
        <w:rPr>
          <w:rFonts w:ascii="Times New Roman" w:hAnsi="Times New Roman" w:cs="Times New Roman"/>
          <w:b/>
          <w:sz w:val="28"/>
          <w:szCs w:val="28"/>
        </w:rPr>
        <w:t xml:space="preserve"> </w:t>
      </w:r>
      <w:r w:rsidRPr="005A404A">
        <w:rPr>
          <w:rFonts w:ascii="Times New Roman" w:hAnsi="Times New Roman" w:cs="Times New Roman"/>
          <w:b/>
          <w:sz w:val="28"/>
          <w:szCs w:val="28"/>
        </w:rPr>
        <w:t>Ý</w:t>
      </w:r>
      <w:r w:rsidR="00001E5C">
        <w:rPr>
          <w:rFonts w:ascii="Times New Roman" w:hAnsi="Times New Roman" w:cs="Times New Roman"/>
          <w:b/>
          <w:sz w:val="28"/>
          <w:szCs w:val="28"/>
        </w:rPr>
        <w:t xml:space="preserve"> </w:t>
      </w:r>
      <w:r w:rsidRPr="005A404A">
        <w:rPr>
          <w:rFonts w:ascii="Times New Roman" w:hAnsi="Times New Roman" w:cs="Times New Roman"/>
          <w:b/>
          <w:sz w:val="28"/>
          <w:szCs w:val="28"/>
        </w:rPr>
        <w:t>KIẾN</w:t>
      </w:r>
      <w:r w:rsidRPr="005A404A">
        <w:rPr>
          <w:rFonts w:ascii="Times New Roman" w:hAnsi="Times New Roman" w:cs="Times New Roman"/>
          <w:sz w:val="28"/>
          <w:szCs w:val="28"/>
        </w:rPr>
        <w:br/>
      </w:r>
      <w:r w:rsidR="00361683">
        <w:rPr>
          <w:rFonts w:ascii="Times New Roman" w:hAnsi="Times New Roman" w:cs="Times New Roman"/>
          <w:b/>
          <w:sz w:val="28"/>
          <w:szCs w:val="28"/>
        </w:rPr>
        <w:t xml:space="preserve">            </w:t>
      </w:r>
      <w:r w:rsidRPr="005A404A">
        <w:rPr>
          <w:rFonts w:ascii="Times New Roman" w:hAnsi="Times New Roman" w:cs="Times New Roman"/>
          <w:b/>
          <w:sz w:val="28"/>
          <w:szCs w:val="28"/>
        </w:rPr>
        <w:t>1.Đối</w:t>
      </w:r>
      <w:r w:rsidR="00361683">
        <w:rPr>
          <w:rFonts w:ascii="Times New Roman" w:hAnsi="Times New Roman" w:cs="Times New Roman"/>
          <w:b/>
          <w:sz w:val="28"/>
          <w:szCs w:val="28"/>
        </w:rPr>
        <w:t xml:space="preserve"> </w:t>
      </w:r>
      <w:r w:rsidRPr="005A404A">
        <w:rPr>
          <w:rFonts w:ascii="Times New Roman" w:hAnsi="Times New Roman" w:cs="Times New Roman"/>
          <w:b/>
          <w:sz w:val="28"/>
          <w:szCs w:val="28"/>
        </w:rPr>
        <w:t>tượng</w:t>
      </w:r>
      <w:r w:rsidR="00361683">
        <w:rPr>
          <w:rFonts w:ascii="Times New Roman" w:hAnsi="Times New Roman" w:cs="Times New Roman"/>
          <w:b/>
          <w:sz w:val="28"/>
          <w:szCs w:val="28"/>
        </w:rPr>
        <w:t xml:space="preserve"> </w:t>
      </w:r>
      <w:r w:rsidRPr="005A404A">
        <w:rPr>
          <w:rFonts w:ascii="Times New Roman" w:hAnsi="Times New Roman" w:cs="Times New Roman"/>
          <w:b/>
          <w:sz w:val="28"/>
          <w:szCs w:val="28"/>
        </w:rPr>
        <w:t>lấy</w:t>
      </w:r>
      <w:r w:rsidR="00361683">
        <w:rPr>
          <w:rFonts w:ascii="Times New Roman" w:hAnsi="Times New Roman" w:cs="Times New Roman"/>
          <w:b/>
          <w:sz w:val="28"/>
          <w:szCs w:val="28"/>
        </w:rPr>
        <w:t xml:space="preserve"> </w:t>
      </w:r>
      <w:r w:rsidRPr="005A404A">
        <w:rPr>
          <w:rFonts w:ascii="Times New Roman" w:hAnsi="Times New Roman" w:cs="Times New Roman"/>
          <w:b/>
          <w:sz w:val="28"/>
          <w:szCs w:val="28"/>
        </w:rPr>
        <w:t>ý</w:t>
      </w:r>
      <w:r w:rsidR="00361683">
        <w:rPr>
          <w:rFonts w:ascii="Times New Roman" w:hAnsi="Times New Roman" w:cs="Times New Roman"/>
          <w:b/>
          <w:sz w:val="28"/>
          <w:szCs w:val="28"/>
        </w:rPr>
        <w:t xml:space="preserve"> </w:t>
      </w:r>
      <w:r w:rsidRPr="005A404A">
        <w:rPr>
          <w:rFonts w:ascii="Times New Roman" w:hAnsi="Times New Roman" w:cs="Times New Roman"/>
          <w:b/>
          <w:sz w:val="28"/>
          <w:szCs w:val="28"/>
        </w:rPr>
        <w:t>kiến</w:t>
      </w:r>
    </w:p>
    <w:p w:rsidR="002C48E7" w:rsidRPr="005A404A" w:rsidRDefault="00E00B52" w:rsidP="00411A2F">
      <w:pPr>
        <w:ind w:firstLine="851"/>
        <w:jc w:val="both"/>
        <w:rPr>
          <w:rFonts w:ascii="Times New Roman" w:hAnsi="Times New Roman" w:cs="Times New Roman"/>
          <w:sz w:val="28"/>
          <w:szCs w:val="28"/>
        </w:rPr>
      </w:pPr>
      <w:r>
        <w:rPr>
          <w:rFonts w:ascii="Times New Roman" w:hAnsi="Times New Roman" w:cs="Times New Roman"/>
          <w:sz w:val="28"/>
          <w:szCs w:val="28"/>
        </w:rPr>
        <w:t>Đại biểu HĐND xã</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b/>
          <w:sz w:val="28"/>
          <w:szCs w:val="28"/>
        </w:rPr>
        <w:t>Nội</w:t>
      </w:r>
      <w:r w:rsidR="00361683">
        <w:rPr>
          <w:rFonts w:ascii="Times New Roman" w:hAnsi="Times New Roman" w:cs="Times New Roman"/>
          <w:b/>
          <w:sz w:val="28"/>
          <w:szCs w:val="28"/>
        </w:rPr>
        <w:t xml:space="preserve"> </w:t>
      </w:r>
      <w:r w:rsidRPr="005A404A">
        <w:rPr>
          <w:rFonts w:ascii="Times New Roman" w:hAnsi="Times New Roman" w:cs="Times New Roman"/>
          <w:b/>
          <w:sz w:val="28"/>
          <w:szCs w:val="28"/>
        </w:rPr>
        <w:t>dung</w:t>
      </w:r>
      <w:r w:rsidR="00361683">
        <w:rPr>
          <w:rFonts w:ascii="Times New Roman" w:hAnsi="Times New Roman" w:cs="Times New Roman"/>
          <w:b/>
          <w:sz w:val="28"/>
          <w:szCs w:val="28"/>
        </w:rPr>
        <w:t xml:space="preserve"> </w:t>
      </w:r>
      <w:r w:rsidRPr="005A404A">
        <w:rPr>
          <w:rFonts w:ascii="Times New Roman" w:hAnsi="Times New Roman" w:cs="Times New Roman"/>
          <w:b/>
          <w:sz w:val="28"/>
          <w:szCs w:val="28"/>
        </w:rPr>
        <w:t>lấy</w:t>
      </w:r>
      <w:r w:rsidR="00361683">
        <w:rPr>
          <w:rFonts w:ascii="Times New Roman" w:hAnsi="Times New Roman" w:cs="Times New Roman"/>
          <w:b/>
          <w:sz w:val="28"/>
          <w:szCs w:val="28"/>
        </w:rPr>
        <w:t xml:space="preserve"> </w:t>
      </w:r>
      <w:r w:rsidRPr="005A404A">
        <w:rPr>
          <w:rFonts w:ascii="Times New Roman" w:hAnsi="Times New Roman" w:cs="Times New Roman"/>
          <w:b/>
          <w:sz w:val="28"/>
          <w:szCs w:val="28"/>
        </w:rPr>
        <w:t>ý</w:t>
      </w:r>
      <w:r w:rsidR="00361683">
        <w:rPr>
          <w:rFonts w:ascii="Times New Roman" w:hAnsi="Times New Roman" w:cs="Times New Roman"/>
          <w:b/>
          <w:sz w:val="28"/>
          <w:szCs w:val="28"/>
        </w:rPr>
        <w:t xml:space="preserve"> </w:t>
      </w:r>
      <w:r w:rsidRPr="005A404A">
        <w:rPr>
          <w:rFonts w:ascii="Times New Roman" w:hAnsi="Times New Roman" w:cs="Times New Roman"/>
          <w:b/>
          <w:sz w:val="28"/>
          <w:szCs w:val="28"/>
        </w:rPr>
        <w:t>kiến</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sz w:val="28"/>
          <w:szCs w:val="28"/>
        </w:rPr>
        <w:t>Lấy</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ý</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của</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đại</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biểu</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HĐND</w:t>
      </w:r>
      <w:r w:rsidR="00385B91">
        <w:rPr>
          <w:rFonts w:ascii="Times New Roman" w:hAnsi="Times New Roman" w:cs="Times New Roman"/>
          <w:sz w:val="28"/>
          <w:szCs w:val="28"/>
        </w:rPr>
        <w:t xml:space="preserve"> xã </w:t>
      </w:r>
      <w:r w:rsidRPr="005A404A">
        <w:rPr>
          <w:rFonts w:ascii="Times New Roman" w:hAnsi="Times New Roman" w:cs="Times New Roman"/>
          <w:sz w:val="28"/>
          <w:szCs w:val="28"/>
        </w:rPr>
        <w:t>về</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toàn</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bộ</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dự</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thảo</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Nghị</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quyết</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sửa</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đổi,</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bổ</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sung</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một</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số</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điều</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của</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Hiến</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pháp</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nước</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Cộng</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hòa</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xã</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hội</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chủ</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nghĩa</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Việt</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Nam</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năm</w:t>
      </w:r>
      <w:r w:rsidR="00385B91">
        <w:rPr>
          <w:rFonts w:ascii="Times New Roman" w:hAnsi="Times New Roman" w:cs="Times New Roman"/>
          <w:sz w:val="28"/>
          <w:szCs w:val="28"/>
        </w:rPr>
        <w:t xml:space="preserve"> </w:t>
      </w:r>
      <w:r w:rsidRPr="005A404A">
        <w:rPr>
          <w:rFonts w:ascii="Times New Roman" w:hAnsi="Times New Roman" w:cs="Times New Roman"/>
          <w:sz w:val="28"/>
          <w:szCs w:val="28"/>
        </w:rPr>
        <w:t>2013</w:t>
      </w:r>
      <w:r w:rsidRPr="005A404A">
        <w:rPr>
          <w:rFonts w:ascii="Times New Roman" w:hAnsi="Times New Roman" w:cs="Times New Roman"/>
          <w:i/>
          <w:sz w:val="28"/>
          <w:szCs w:val="28"/>
        </w:rPr>
        <w:t>(có</w:t>
      </w:r>
      <w:r w:rsidR="00362139">
        <w:rPr>
          <w:rFonts w:ascii="Times New Roman" w:hAnsi="Times New Roman" w:cs="Times New Roman"/>
          <w:i/>
          <w:sz w:val="28"/>
          <w:szCs w:val="28"/>
        </w:rPr>
        <w:t xml:space="preserve"> </w:t>
      </w:r>
      <w:r w:rsidRPr="005A404A">
        <w:rPr>
          <w:rFonts w:ascii="Times New Roman" w:hAnsi="Times New Roman" w:cs="Times New Roman"/>
          <w:i/>
          <w:sz w:val="28"/>
          <w:szCs w:val="28"/>
        </w:rPr>
        <w:t>tà</w:t>
      </w:r>
      <w:r w:rsidR="00362139">
        <w:rPr>
          <w:rFonts w:ascii="Times New Roman" w:hAnsi="Times New Roman" w:cs="Times New Roman"/>
          <w:i/>
          <w:sz w:val="28"/>
          <w:szCs w:val="28"/>
        </w:rPr>
        <w:t xml:space="preserve">i </w:t>
      </w:r>
      <w:r w:rsidRPr="005A404A">
        <w:rPr>
          <w:rFonts w:ascii="Times New Roman" w:hAnsi="Times New Roman" w:cs="Times New Roman"/>
          <w:i/>
          <w:sz w:val="28"/>
          <w:szCs w:val="28"/>
        </w:rPr>
        <w:t>liệu</w:t>
      </w:r>
      <w:r w:rsidR="00362139">
        <w:rPr>
          <w:rFonts w:ascii="Times New Roman" w:hAnsi="Times New Roman" w:cs="Times New Roman"/>
          <w:i/>
          <w:sz w:val="28"/>
          <w:szCs w:val="28"/>
        </w:rPr>
        <w:t xml:space="preserve"> </w:t>
      </w:r>
      <w:r w:rsidRPr="005A404A">
        <w:rPr>
          <w:rFonts w:ascii="Times New Roman" w:hAnsi="Times New Roman" w:cs="Times New Roman"/>
          <w:i/>
          <w:sz w:val="28"/>
          <w:szCs w:val="28"/>
        </w:rPr>
        <w:t>gửi</w:t>
      </w:r>
      <w:r w:rsidR="00362139">
        <w:rPr>
          <w:rFonts w:ascii="Times New Roman" w:hAnsi="Times New Roman" w:cs="Times New Roman"/>
          <w:i/>
          <w:sz w:val="28"/>
          <w:szCs w:val="28"/>
        </w:rPr>
        <w:t xml:space="preserve"> </w:t>
      </w:r>
      <w:r w:rsidRPr="005A404A">
        <w:rPr>
          <w:rFonts w:ascii="Times New Roman" w:hAnsi="Times New Roman" w:cs="Times New Roman"/>
          <w:i/>
          <w:sz w:val="28"/>
          <w:szCs w:val="28"/>
        </w:rPr>
        <w:t>kèm</w:t>
      </w:r>
      <w:r w:rsidR="00362139">
        <w:rPr>
          <w:rFonts w:ascii="Times New Roman" w:hAnsi="Times New Roman" w:cs="Times New Roman"/>
          <w:i/>
          <w:sz w:val="28"/>
          <w:szCs w:val="28"/>
        </w:rPr>
        <w:t xml:space="preserve"> </w:t>
      </w:r>
      <w:r w:rsidRPr="005A404A">
        <w:rPr>
          <w:rFonts w:ascii="Times New Roman" w:hAnsi="Times New Roman" w:cs="Times New Roman"/>
          <w:i/>
          <w:sz w:val="28"/>
          <w:szCs w:val="28"/>
        </w:rPr>
        <w:t>theo).</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b/>
          <w:sz w:val="28"/>
          <w:szCs w:val="28"/>
        </w:rPr>
        <w:t>Hình</w:t>
      </w:r>
      <w:r w:rsidR="00E00B52">
        <w:rPr>
          <w:rFonts w:ascii="Times New Roman" w:hAnsi="Times New Roman" w:cs="Times New Roman"/>
          <w:b/>
          <w:sz w:val="28"/>
          <w:szCs w:val="28"/>
        </w:rPr>
        <w:t xml:space="preserve"> </w:t>
      </w:r>
      <w:r w:rsidRPr="005A404A">
        <w:rPr>
          <w:rFonts w:ascii="Times New Roman" w:hAnsi="Times New Roman" w:cs="Times New Roman"/>
          <w:b/>
          <w:sz w:val="28"/>
          <w:szCs w:val="28"/>
        </w:rPr>
        <w:t>thức</w:t>
      </w:r>
      <w:r w:rsidR="00E00B52">
        <w:rPr>
          <w:rFonts w:ascii="Times New Roman" w:hAnsi="Times New Roman" w:cs="Times New Roman"/>
          <w:b/>
          <w:sz w:val="28"/>
          <w:szCs w:val="28"/>
        </w:rPr>
        <w:t xml:space="preserve"> </w:t>
      </w:r>
      <w:r w:rsidRPr="005A404A">
        <w:rPr>
          <w:rFonts w:ascii="Times New Roman" w:hAnsi="Times New Roman" w:cs="Times New Roman"/>
          <w:b/>
          <w:sz w:val="28"/>
          <w:szCs w:val="28"/>
        </w:rPr>
        <w:t>lấy</w:t>
      </w:r>
      <w:r w:rsidR="00E00B52">
        <w:rPr>
          <w:rFonts w:ascii="Times New Roman" w:hAnsi="Times New Roman" w:cs="Times New Roman"/>
          <w:b/>
          <w:sz w:val="28"/>
          <w:szCs w:val="28"/>
        </w:rPr>
        <w:t xml:space="preserve"> </w:t>
      </w:r>
      <w:r w:rsidRPr="005A404A">
        <w:rPr>
          <w:rFonts w:ascii="Times New Roman" w:hAnsi="Times New Roman" w:cs="Times New Roman"/>
          <w:b/>
          <w:sz w:val="28"/>
          <w:szCs w:val="28"/>
        </w:rPr>
        <w:t>ý</w:t>
      </w:r>
      <w:r w:rsidR="00E00B52">
        <w:rPr>
          <w:rFonts w:ascii="Times New Roman" w:hAnsi="Times New Roman" w:cs="Times New Roman"/>
          <w:b/>
          <w:sz w:val="28"/>
          <w:szCs w:val="28"/>
        </w:rPr>
        <w:t xml:space="preserve"> </w:t>
      </w:r>
      <w:r w:rsidRPr="005A404A">
        <w:rPr>
          <w:rFonts w:ascii="Times New Roman" w:hAnsi="Times New Roman" w:cs="Times New Roman"/>
          <w:b/>
          <w:sz w:val="28"/>
          <w:szCs w:val="28"/>
        </w:rPr>
        <w:t>kiến</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sz w:val="28"/>
          <w:szCs w:val="28"/>
        </w:rPr>
        <w:t>Thường</w:t>
      </w:r>
      <w:r w:rsidR="00417887">
        <w:rPr>
          <w:rFonts w:ascii="Times New Roman" w:hAnsi="Times New Roman" w:cs="Times New Roman"/>
          <w:sz w:val="28"/>
          <w:szCs w:val="28"/>
        </w:rPr>
        <w:t xml:space="preserve"> </w:t>
      </w:r>
      <w:r w:rsidRPr="005A404A">
        <w:rPr>
          <w:rFonts w:ascii="Times New Roman" w:hAnsi="Times New Roman" w:cs="Times New Roman"/>
          <w:sz w:val="28"/>
          <w:szCs w:val="28"/>
        </w:rPr>
        <w:t>trực</w:t>
      </w:r>
      <w:r w:rsidR="00417887">
        <w:rPr>
          <w:rFonts w:ascii="Times New Roman" w:hAnsi="Times New Roman" w:cs="Times New Roman"/>
          <w:sz w:val="28"/>
          <w:szCs w:val="28"/>
        </w:rPr>
        <w:t xml:space="preserve"> </w:t>
      </w:r>
      <w:r w:rsidRPr="005A404A">
        <w:rPr>
          <w:rFonts w:ascii="Times New Roman" w:hAnsi="Times New Roman" w:cs="Times New Roman"/>
          <w:sz w:val="28"/>
          <w:szCs w:val="28"/>
        </w:rPr>
        <w:t>HĐND</w:t>
      </w:r>
      <w:r w:rsidR="00417887">
        <w:rPr>
          <w:rFonts w:ascii="Times New Roman" w:hAnsi="Times New Roman" w:cs="Times New Roman"/>
          <w:sz w:val="28"/>
          <w:szCs w:val="28"/>
        </w:rPr>
        <w:t xml:space="preserve"> xã </w:t>
      </w:r>
      <w:r w:rsidRPr="005A404A">
        <w:rPr>
          <w:rFonts w:ascii="Times New Roman" w:hAnsi="Times New Roman" w:cs="Times New Roman"/>
          <w:sz w:val="28"/>
          <w:szCs w:val="28"/>
        </w:rPr>
        <w:t>tổ</w:t>
      </w:r>
      <w:r w:rsidR="00417887">
        <w:rPr>
          <w:rFonts w:ascii="Times New Roman" w:hAnsi="Times New Roman" w:cs="Times New Roman"/>
          <w:sz w:val="28"/>
          <w:szCs w:val="28"/>
        </w:rPr>
        <w:t xml:space="preserve"> </w:t>
      </w:r>
      <w:r w:rsidRPr="005A404A">
        <w:rPr>
          <w:rFonts w:ascii="Times New Roman" w:hAnsi="Times New Roman" w:cs="Times New Roman"/>
          <w:sz w:val="28"/>
          <w:szCs w:val="28"/>
        </w:rPr>
        <w:t>chức</w:t>
      </w:r>
      <w:r w:rsidR="00417887">
        <w:rPr>
          <w:rFonts w:ascii="Times New Roman" w:hAnsi="Times New Roman" w:cs="Times New Roman"/>
          <w:sz w:val="28"/>
          <w:szCs w:val="28"/>
        </w:rPr>
        <w:t xml:space="preserve"> </w:t>
      </w:r>
      <w:r w:rsidRPr="005A404A">
        <w:rPr>
          <w:rFonts w:ascii="Times New Roman" w:hAnsi="Times New Roman" w:cs="Times New Roman"/>
          <w:sz w:val="28"/>
          <w:szCs w:val="28"/>
        </w:rPr>
        <w:t>hội</w:t>
      </w:r>
      <w:r w:rsidR="00417887">
        <w:rPr>
          <w:rFonts w:ascii="Times New Roman" w:hAnsi="Times New Roman" w:cs="Times New Roman"/>
          <w:sz w:val="28"/>
          <w:szCs w:val="28"/>
        </w:rPr>
        <w:t xml:space="preserve"> </w:t>
      </w:r>
      <w:r w:rsidRPr="005A404A">
        <w:rPr>
          <w:rFonts w:ascii="Times New Roman" w:hAnsi="Times New Roman" w:cs="Times New Roman"/>
          <w:sz w:val="28"/>
          <w:szCs w:val="28"/>
        </w:rPr>
        <w:t>nghị</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để</w:t>
      </w:r>
      <w:r w:rsidR="00417887">
        <w:rPr>
          <w:rFonts w:ascii="Times New Roman" w:hAnsi="Times New Roman" w:cs="Times New Roman"/>
          <w:sz w:val="28"/>
          <w:szCs w:val="28"/>
        </w:rPr>
        <w:t xml:space="preserve"> </w:t>
      </w:r>
      <w:r w:rsidRPr="005A404A">
        <w:rPr>
          <w:rFonts w:ascii="Times New Roman" w:hAnsi="Times New Roman" w:cs="Times New Roman"/>
          <w:sz w:val="28"/>
          <w:szCs w:val="28"/>
        </w:rPr>
        <w:t>lấy</w:t>
      </w:r>
      <w:r w:rsidR="00417887">
        <w:rPr>
          <w:rFonts w:ascii="Times New Roman" w:hAnsi="Times New Roman" w:cs="Times New Roman"/>
          <w:sz w:val="28"/>
          <w:szCs w:val="28"/>
        </w:rPr>
        <w:t xml:space="preserve"> </w:t>
      </w:r>
      <w:r w:rsidRPr="005A404A">
        <w:rPr>
          <w:rFonts w:ascii="Times New Roman" w:hAnsi="Times New Roman" w:cs="Times New Roman"/>
          <w:sz w:val="28"/>
          <w:szCs w:val="28"/>
        </w:rPr>
        <w:t>ý</w:t>
      </w:r>
      <w:r w:rsidR="00417887">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00417887">
        <w:rPr>
          <w:rFonts w:ascii="Times New Roman" w:hAnsi="Times New Roman" w:cs="Times New Roman"/>
          <w:sz w:val="28"/>
          <w:szCs w:val="28"/>
        </w:rPr>
        <w:t xml:space="preserve"> </w:t>
      </w:r>
      <w:r w:rsidRPr="005A404A">
        <w:rPr>
          <w:rFonts w:ascii="Times New Roman" w:hAnsi="Times New Roman" w:cs="Times New Roman"/>
          <w:sz w:val="28"/>
          <w:szCs w:val="28"/>
        </w:rPr>
        <w:t>các</w:t>
      </w:r>
      <w:r w:rsidR="00417887">
        <w:rPr>
          <w:rFonts w:ascii="Times New Roman" w:hAnsi="Times New Roman" w:cs="Times New Roman"/>
          <w:sz w:val="28"/>
          <w:szCs w:val="28"/>
        </w:rPr>
        <w:t xml:space="preserve"> </w:t>
      </w:r>
      <w:r w:rsidRPr="005A404A">
        <w:rPr>
          <w:rFonts w:ascii="Times New Roman" w:hAnsi="Times New Roman" w:cs="Times New Roman"/>
          <w:sz w:val="28"/>
          <w:szCs w:val="28"/>
        </w:rPr>
        <w:t>đại</w:t>
      </w:r>
      <w:r w:rsidR="00417887">
        <w:rPr>
          <w:rFonts w:ascii="Times New Roman" w:hAnsi="Times New Roman" w:cs="Times New Roman"/>
          <w:sz w:val="28"/>
          <w:szCs w:val="28"/>
        </w:rPr>
        <w:t xml:space="preserve"> </w:t>
      </w:r>
      <w:r w:rsidRPr="005A404A">
        <w:rPr>
          <w:rFonts w:ascii="Times New Roman" w:hAnsi="Times New Roman" w:cs="Times New Roman"/>
          <w:sz w:val="28"/>
          <w:szCs w:val="28"/>
        </w:rPr>
        <w:t>biểu</w:t>
      </w:r>
      <w:r w:rsidR="00417887">
        <w:rPr>
          <w:rFonts w:ascii="Times New Roman" w:hAnsi="Times New Roman" w:cs="Times New Roman"/>
          <w:sz w:val="28"/>
          <w:szCs w:val="28"/>
        </w:rPr>
        <w:t xml:space="preserve"> </w:t>
      </w:r>
      <w:r w:rsidRPr="005A404A">
        <w:rPr>
          <w:rFonts w:ascii="Times New Roman" w:hAnsi="Times New Roman" w:cs="Times New Roman"/>
          <w:sz w:val="28"/>
          <w:szCs w:val="28"/>
        </w:rPr>
        <w:t>HĐND</w:t>
      </w:r>
      <w:r w:rsidR="00417887">
        <w:rPr>
          <w:rFonts w:ascii="Times New Roman" w:hAnsi="Times New Roman" w:cs="Times New Roman"/>
          <w:sz w:val="28"/>
          <w:szCs w:val="28"/>
        </w:rPr>
        <w:t xml:space="preserve"> </w:t>
      </w:r>
      <w:r w:rsidRPr="005A404A">
        <w:rPr>
          <w:rFonts w:ascii="Times New Roman" w:hAnsi="Times New Roman" w:cs="Times New Roman"/>
          <w:sz w:val="28"/>
          <w:szCs w:val="28"/>
        </w:rPr>
        <w:t>bằng</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văn</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bản</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w:t>
      </w:r>
      <w:r w:rsidRPr="005A404A">
        <w:rPr>
          <w:rFonts w:ascii="Times New Roman" w:hAnsi="Times New Roman" w:cs="Times New Roman"/>
          <w:i/>
          <w:sz w:val="28"/>
          <w:szCs w:val="28"/>
        </w:rPr>
        <w:t>gửi</w:t>
      </w:r>
      <w:r w:rsidR="006822F9">
        <w:rPr>
          <w:rFonts w:ascii="Times New Roman" w:hAnsi="Times New Roman" w:cs="Times New Roman"/>
          <w:i/>
          <w:sz w:val="28"/>
          <w:szCs w:val="28"/>
        </w:rPr>
        <w:t xml:space="preserve"> </w:t>
      </w:r>
      <w:r w:rsidRPr="005A404A">
        <w:rPr>
          <w:rFonts w:ascii="Times New Roman" w:hAnsi="Times New Roman" w:cs="Times New Roman"/>
          <w:i/>
          <w:sz w:val="28"/>
          <w:szCs w:val="28"/>
        </w:rPr>
        <w:t>mẫu</w:t>
      </w:r>
      <w:r w:rsidR="006822F9">
        <w:rPr>
          <w:rFonts w:ascii="Times New Roman" w:hAnsi="Times New Roman" w:cs="Times New Roman"/>
          <w:i/>
          <w:sz w:val="28"/>
          <w:szCs w:val="28"/>
        </w:rPr>
        <w:t xml:space="preserve"> </w:t>
      </w:r>
      <w:r w:rsidRPr="005A404A">
        <w:rPr>
          <w:rFonts w:ascii="Times New Roman" w:hAnsi="Times New Roman" w:cs="Times New Roman"/>
          <w:i/>
          <w:sz w:val="28"/>
          <w:szCs w:val="28"/>
        </w:rPr>
        <w:t>phiếu</w:t>
      </w:r>
      <w:r w:rsidR="006822F9">
        <w:rPr>
          <w:rFonts w:ascii="Times New Roman" w:hAnsi="Times New Roman" w:cs="Times New Roman"/>
          <w:i/>
          <w:sz w:val="28"/>
          <w:szCs w:val="28"/>
        </w:rPr>
        <w:t xml:space="preserve"> </w:t>
      </w:r>
      <w:r w:rsidRPr="005A404A">
        <w:rPr>
          <w:rFonts w:ascii="Times New Roman" w:hAnsi="Times New Roman" w:cs="Times New Roman"/>
          <w:i/>
          <w:sz w:val="28"/>
          <w:szCs w:val="28"/>
        </w:rPr>
        <w:t>lấy</w:t>
      </w:r>
      <w:r w:rsidR="006822F9">
        <w:rPr>
          <w:rFonts w:ascii="Times New Roman" w:hAnsi="Times New Roman" w:cs="Times New Roman"/>
          <w:i/>
          <w:sz w:val="28"/>
          <w:szCs w:val="28"/>
        </w:rPr>
        <w:t xml:space="preserve"> </w:t>
      </w:r>
      <w:r w:rsidRPr="005A404A">
        <w:rPr>
          <w:rFonts w:ascii="Times New Roman" w:hAnsi="Times New Roman" w:cs="Times New Roman"/>
          <w:i/>
          <w:sz w:val="28"/>
          <w:szCs w:val="28"/>
        </w:rPr>
        <w:t>ý</w:t>
      </w:r>
      <w:r w:rsidR="006822F9">
        <w:rPr>
          <w:rFonts w:ascii="Times New Roman" w:hAnsi="Times New Roman" w:cs="Times New Roman"/>
          <w:i/>
          <w:sz w:val="28"/>
          <w:szCs w:val="28"/>
        </w:rPr>
        <w:t xml:space="preserve"> </w:t>
      </w:r>
      <w:r w:rsidRPr="005A404A">
        <w:rPr>
          <w:rFonts w:ascii="Times New Roman" w:hAnsi="Times New Roman" w:cs="Times New Roman"/>
          <w:i/>
          <w:sz w:val="28"/>
          <w:szCs w:val="28"/>
        </w:rPr>
        <w:t>kiến</w:t>
      </w:r>
      <w:r w:rsidRPr="005A404A">
        <w:rPr>
          <w:rFonts w:ascii="Times New Roman" w:hAnsi="Times New Roman" w:cs="Times New Roman"/>
          <w:sz w:val="28"/>
          <w:szCs w:val="28"/>
        </w:rPr>
        <w:t>).</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sz w:val="28"/>
          <w:szCs w:val="28"/>
        </w:rPr>
        <w:t>Đăng</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tải</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lấy</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ý</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trên</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Cổng</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thông</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tin</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điện</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tử</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hoặc</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Trang</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thông</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tin</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điện</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tử</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của</w:t>
      </w:r>
      <w:r w:rsidR="006822F9">
        <w:rPr>
          <w:rFonts w:ascii="Times New Roman" w:hAnsi="Times New Roman" w:cs="Times New Roman"/>
          <w:sz w:val="28"/>
          <w:szCs w:val="28"/>
        </w:rPr>
        <w:t xml:space="preserve"> </w:t>
      </w:r>
      <w:r w:rsidRPr="005A404A">
        <w:rPr>
          <w:rFonts w:ascii="Times New Roman" w:hAnsi="Times New Roman" w:cs="Times New Roman"/>
          <w:sz w:val="28"/>
          <w:szCs w:val="28"/>
        </w:rPr>
        <w:t>địa</w:t>
      </w:r>
      <w:r w:rsidR="006822F9">
        <w:rPr>
          <w:rFonts w:ascii="Times New Roman" w:hAnsi="Times New Roman" w:cs="Times New Roman"/>
          <w:sz w:val="28"/>
          <w:szCs w:val="28"/>
        </w:rPr>
        <w:t xml:space="preserve"> </w:t>
      </w:r>
      <w:r w:rsidR="00223DC4">
        <w:rPr>
          <w:rFonts w:ascii="Times New Roman" w:hAnsi="Times New Roman" w:cs="Times New Roman"/>
          <w:sz w:val="28"/>
          <w:szCs w:val="28"/>
        </w:rPr>
        <w:t>phương.</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b/>
          <w:sz w:val="28"/>
          <w:szCs w:val="28"/>
        </w:rPr>
        <w:t>Tài</w:t>
      </w:r>
      <w:r w:rsidR="00223DC4">
        <w:rPr>
          <w:rFonts w:ascii="Times New Roman" w:hAnsi="Times New Roman" w:cs="Times New Roman"/>
          <w:b/>
          <w:sz w:val="28"/>
          <w:szCs w:val="28"/>
        </w:rPr>
        <w:t xml:space="preserve"> </w:t>
      </w:r>
      <w:r w:rsidRPr="005A404A">
        <w:rPr>
          <w:rFonts w:ascii="Times New Roman" w:hAnsi="Times New Roman" w:cs="Times New Roman"/>
          <w:b/>
          <w:sz w:val="28"/>
          <w:szCs w:val="28"/>
        </w:rPr>
        <w:t>liệu</w:t>
      </w:r>
      <w:r w:rsidR="00223DC4">
        <w:rPr>
          <w:rFonts w:ascii="Times New Roman" w:hAnsi="Times New Roman" w:cs="Times New Roman"/>
          <w:b/>
          <w:sz w:val="28"/>
          <w:szCs w:val="28"/>
        </w:rPr>
        <w:t xml:space="preserve"> </w:t>
      </w:r>
      <w:r w:rsidRPr="005A404A">
        <w:rPr>
          <w:rFonts w:ascii="Times New Roman" w:hAnsi="Times New Roman" w:cs="Times New Roman"/>
          <w:b/>
          <w:sz w:val="28"/>
          <w:szCs w:val="28"/>
        </w:rPr>
        <w:t>phục</w:t>
      </w:r>
      <w:r w:rsidR="00223DC4">
        <w:rPr>
          <w:rFonts w:ascii="Times New Roman" w:hAnsi="Times New Roman" w:cs="Times New Roman"/>
          <w:b/>
          <w:sz w:val="28"/>
          <w:szCs w:val="28"/>
        </w:rPr>
        <w:t xml:space="preserve"> </w:t>
      </w:r>
      <w:r w:rsidRPr="005A404A">
        <w:rPr>
          <w:rFonts w:ascii="Times New Roman" w:hAnsi="Times New Roman" w:cs="Times New Roman"/>
          <w:b/>
          <w:sz w:val="28"/>
          <w:szCs w:val="28"/>
        </w:rPr>
        <w:t>vụ</w:t>
      </w:r>
      <w:r w:rsidR="00223DC4">
        <w:rPr>
          <w:rFonts w:ascii="Times New Roman" w:hAnsi="Times New Roman" w:cs="Times New Roman"/>
          <w:b/>
          <w:sz w:val="28"/>
          <w:szCs w:val="28"/>
        </w:rPr>
        <w:t xml:space="preserve"> </w:t>
      </w:r>
      <w:r w:rsidRPr="005A404A">
        <w:rPr>
          <w:rFonts w:ascii="Times New Roman" w:hAnsi="Times New Roman" w:cs="Times New Roman"/>
          <w:b/>
          <w:sz w:val="28"/>
          <w:szCs w:val="28"/>
        </w:rPr>
        <w:t>lấy</w:t>
      </w:r>
      <w:r w:rsidR="00223DC4">
        <w:rPr>
          <w:rFonts w:ascii="Times New Roman" w:hAnsi="Times New Roman" w:cs="Times New Roman"/>
          <w:b/>
          <w:sz w:val="28"/>
          <w:szCs w:val="28"/>
        </w:rPr>
        <w:t xml:space="preserve"> </w:t>
      </w:r>
      <w:r w:rsidRPr="005A404A">
        <w:rPr>
          <w:rFonts w:ascii="Times New Roman" w:hAnsi="Times New Roman" w:cs="Times New Roman"/>
          <w:b/>
          <w:sz w:val="28"/>
          <w:szCs w:val="28"/>
        </w:rPr>
        <w:t>ý</w:t>
      </w:r>
      <w:r w:rsidR="00223DC4">
        <w:rPr>
          <w:rFonts w:ascii="Times New Roman" w:hAnsi="Times New Roman" w:cs="Times New Roman"/>
          <w:b/>
          <w:sz w:val="28"/>
          <w:szCs w:val="28"/>
        </w:rPr>
        <w:t xml:space="preserve"> </w:t>
      </w:r>
      <w:r w:rsidRPr="005A404A">
        <w:rPr>
          <w:rFonts w:ascii="Times New Roman" w:hAnsi="Times New Roman" w:cs="Times New Roman"/>
          <w:b/>
          <w:sz w:val="28"/>
          <w:szCs w:val="28"/>
        </w:rPr>
        <w:t>kiến</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sz w:val="28"/>
          <w:szCs w:val="28"/>
        </w:rPr>
        <w:t>Dự</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thảo</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Nghị</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quyết</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sửa</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đổi,</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bổ</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sung</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một</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số</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điều</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của</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Hiến</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pháp</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nước</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Cộng</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hòa</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xã</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hội</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chủ</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nghĩa</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Việt</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Nam</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năm</w:t>
      </w:r>
      <w:r w:rsidR="00223DC4">
        <w:rPr>
          <w:rFonts w:ascii="Times New Roman" w:hAnsi="Times New Roman" w:cs="Times New Roman"/>
          <w:sz w:val="28"/>
          <w:szCs w:val="28"/>
        </w:rPr>
        <w:t xml:space="preserve"> </w:t>
      </w:r>
      <w:r w:rsidRPr="005A404A">
        <w:rPr>
          <w:rFonts w:ascii="Times New Roman" w:hAnsi="Times New Roman" w:cs="Times New Roman"/>
          <w:sz w:val="28"/>
          <w:szCs w:val="28"/>
        </w:rPr>
        <w:t>2013;</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sz w:val="28"/>
          <w:szCs w:val="28"/>
        </w:rPr>
        <w:t>Bản</w:t>
      </w:r>
      <w:r w:rsidR="002825D8">
        <w:rPr>
          <w:rFonts w:ascii="Times New Roman" w:hAnsi="Times New Roman" w:cs="Times New Roman"/>
          <w:sz w:val="28"/>
          <w:szCs w:val="28"/>
        </w:rPr>
        <w:t xml:space="preserve"> </w:t>
      </w:r>
      <w:r w:rsidRPr="005A404A">
        <w:rPr>
          <w:rFonts w:ascii="Times New Roman" w:hAnsi="Times New Roman" w:cs="Times New Roman"/>
          <w:sz w:val="28"/>
          <w:szCs w:val="28"/>
        </w:rPr>
        <w:t>thuyết</w:t>
      </w:r>
      <w:r w:rsidR="002825D8">
        <w:rPr>
          <w:rFonts w:ascii="Times New Roman" w:hAnsi="Times New Roman" w:cs="Times New Roman"/>
          <w:sz w:val="28"/>
          <w:szCs w:val="28"/>
        </w:rPr>
        <w:t xml:space="preserve"> </w:t>
      </w:r>
      <w:r w:rsidRPr="005A404A">
        <w:rPr>
          <w:rFonts w:ascii="Times New Roman" w:hAnsi="Times New Roman" w:cs="Times New Roman"/>
          <w:sz w:val="28"/>
          <w:szCs w:val="28"/>
        </w:rPr>
        <w:t>minh</w:t>
      </w:r>
      <w:r w:rsidR="002825D8">
        <w:rPr>
          <w:rFonts w:ascii="Times New Roman" w:hAnsi="Times New Roman" w:cs="Times New Roman"/>
          <w:sz w:val="28"/>
          <w:szCs w:val="28"/>
        </w:rPr>
        <w:t xml:space="preserve"> </w:t>
      </w:r>
      <w:r w:rsidRPr="005A404A">
        <w:rPr>
          <w:rFonts w:ascii="Times New Roman" w:hAnsi="Times New Roman" w:cs="Times New Roman"/>
          <w:sz w:val="28"/>
          <w:szCs w:val="28"/>
        </w:rPr>
        <w:t>về</w:t>
      </w:r>
      <w:r w:rsidR="002825D8">
        <w:rPr>
          <w:rFonts w:ascii="Times New Roman" w:hAnsi="Times New Roman" w:cs="Times New Roman"/>
          <w:sz w:val="28"/>
          <w:szCs w:val="28"/>
        </w:rPr>
        <w:t xml:space="preserve"> </w:t>
      </w:r>
      <w:r w:rsidRPr="005A404A">
        <w:rPr>
          <w:rFonts w:ascii="Times New Roman" w:hAnsi="Times New Roman" w:cs="Times New Roman"/>
          <w:sz w:val="28"/>
          <w:szCs w:val="28"/>
        </w:rPr>
        <w:t>dự</w:t>
      </w:r>
      <w:r w:rsidR="002825D8">
        <w:rPr>
          <w:rFonts w:ascii="Times New Roman" w:hAnsi="Times New Roman" w:cs="Times New Roman"/>
          <w:sz w:val="28"/>
          <w:szCs w:val="28"/>
        </w:rPr>
        <w:t xml:space="preserve"> </w:t>
      </w:r>
      <w:r w:rsidRPr="005A404A">
        <w:rPr>
          <w:rFonts w:ascii="Times New Roman" w:hAnsi="Times New Roman" w:cs="Times New Roman"/>
          <w:sz w:val="28"/>
          <w:szCs w:val="28"/>
        </w:rPr>
        <w:t>thảo</w:t>
      </w:r>
      <w:r w:rsidR="002825D8">
        <w:rPr>
          <w:rFonts w:ascii="Times New Roman" w:hAnsi="Times New Roman" w:cs="Times New Roman"/>
          <w:sz w:val="28"/>
          <w:szCs w:val="28"/>
        </w:rPr>
        <w:t xml:space="preserve"> </w:t>
      </w:r>
      <w:r w:rsidRPr="005A404A">
        <w:rPr>
          <w:rFonts w:ascii="Times New Roman" w:hAnsi="Times New Roman" w:cs="Times New Roman"/>
          <w:sz w:val="28"/>
          <w:szCs w:val="28"/>
        </w:rPr>
        <w:t>Nghị</w:t>
      </w:r>
      <w:r w:rsidR="002825D8">
        <w:rPr>
          <w:rFonts w:ascii="Times New Roman" w:hAnsi="Times New Roman" w:cs="Times New Roman"/>
          <w:sz w:val="28"/>
          <w:szCs w:val="28"/>
        </w:rPr>
        <w:t xml:space="preserve"> </w:t>
      </w:r>
      <w:r w:rsidRPr="005A404A">
        <w:rPr>
          <w:rFonts w:ascii="Times New Roman" w:hAnsi="Times New Roman" w:cs="Times New Roman"/>
          <w:sz w:val="28"/>
          <w:szCs w:val="28"/>
        </w:rPr>
        <w:t>quyết;</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sz w:val="28"/>
          <w:szCs w:val="28"/>
        </w:rPr>
        <w:t>Bản</w:t>
      </w:r>
      <w:r w:rsidR="002825D8">
        <w:rPr>
          <w:rFonts w:ascii="Times New Roman" w:hAnsi="Times New Roman" w:cs="Times New Roman"/>
          <w:sz w:val="28"/>
          <w:szCs w:val="28"/>
        </w:rPr>
        <w:t xml:space="preserve"> </w:t>
      </w:r>
      <w:r w:rsidRPr="005A404A">
        <w:rPr>
          <w:rFonts w:ascii="Times New Roman" w:hAnsi="Times New Roman" w:cs="Times New Roman"/>
          <w:sz w:val="28"/>
          <w:szCs w:val="28"/>
        </w:rPr>
        <w:t>so</w:t>
      </w:r>
      <w:r w:rsidR="002825D8">
        <w:rPr>
          <w:rFonts w:ascii="Times New Roman" w:hAnsi="Times New Roman" w:cs="Times New Roman"/>
          <w:sz w:val="28"/>
          <w:szCs w:val="28"/>
        </w:rPr>
        <w:t xml:space="preserve"> </w:t>
      </w:r>
      <w:r w:rsidRPr="005A404A">
        <w:rPr>
          <w:rFonts w:ascii="Times New Roman" w:hAnsi="Times New Roman" w:cs="Times New Roman"/>
          <w:sz w:val="28"/>
          <w:szCs w:val="28"/>
        </w:rPr>
        <w:t>sánh</w:t>
      </w:r>
      <w:r w:rsidR="002825D8">
        <w:rPr>
          <w:rFonts w:ascii="Times New Roman" w:hAnsi="Times New Roman" w:cs="Times New Roman"/>
          <w:sz w:val="28"/>
          <w:szCs w:val="28"/>
        </w:rPr>
        <w:t xml:space="preserve"> </w:t>
      </w:r>
      <w:r w:rsidRPr="005A404A">
        <w:rPr>
          <w:rFonts w:ascii="Times New Roman" w:hAnsi="Times New Roman" w:cs="Times New Roman"/>
          <w:sz w:val="28"/>
          <w:szCs w:val="28"/>
        </w:rPr>
        <w:t>các</w:t>
      </w:r>
      <w:r w:rsidR="002825D8">
        <w:rPr>
          <w:rFonts w:ascii="Times New Roman" w:hAnsi="Times New Roman" w:cs="Times New Roman"/>
          <w:sz w:val="28"/>
          <w:szCs w:val="28"/>
        </w:rPr>
        <w:t xml:space="preserve"> </w:t>
      </w:r>
      <w:r w:rsidRPr="005A404A">
        <w:rPr>
          <w:rFonts w:ascii="Times New Roman" w:hAnsi="Times New Roman" w:cs="Times New Roman"/>
          <w:sz w:val="28"/>
          <w:szCs w:val="28"/>
        </w:rPr>
        <w:t>nội</w:t>
      </w:r>
      <w:r w:rsidR="002825D8">
        <w:rPr>
          <w:rFonts w:ascii="Times New Roman" w:hAnsi="Times New Roman" w:cs="Times New Roman"/>
          <w:sz w:val="28"/>
          <w:szCs w:val="28"/>
        </w:rPr>
        <w:t xml:space="preserve"> </w:t>
      </w:r>
      <w:r w:rsidRPr="005A404A">
        <w:rPr>
          <w:rFonts w:ascii="Times New Roman" w:hAnsi="Times New Roman" w:cs="Times New Roman"/>
          <w:sz w:val="28"/>
          <w:szCs w:val="28"/>
        </w:rPr>
        <w:t>dung</w:t>
      </w:r>
      <w:r w:rsidR="002825D8">
        <w:rPr>
          <w:rFonts w:ascii="Times New Roman" w:hAnsi="Times New Roman" w:cs="Times New Roman"/>
          <w:sz w:val="28"/>
          <w:szCs w:val="28"/>
        </w:rPr>
        <w:t xml:space="preserve"> </w:t>
      </w:r>
      <w:r w:rsidRPr="005A404A">
        <w:rPr>
          <w:rFonts w:ascii="Times New Roman" w:hAnsi="Times New Roman" w:cs="Times New Roman"/>
          <w:sz w:val="28"/>
          <w:szCs w:val="28"/>
        </w:rPr>
        <w:t>dự</w:t>
      </w:r>
      <w:r w:rsidR="002825D8">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002825D8">
        <w:rPr>
          <w:rFonts w:ascii="Times New Roman" w:hAnsi="Times New Roman" w:cs="Times New Roman"/>
          <w:sz w:val="28"/>
          <w:szCs w:val="28"/>
        </w:rPr>
        <w:t xml:space="preserve"> </w:t>
      </w:r>
      <w:r w:rsidRPr="005A404A">
        <w:rPr>
          <w:rFonts w:ascii="Times New Roman" w:hAnsi="Times New Roman" w:cs="Times New Roman"/>
          <w:sz w:val="28"/>
          <w:szCs w:val="28"/>
        </w:rPr>
        <w:t>sửa</w:t>
      </w:r>
      <w:r w:rsidR="002825D8">
        <w:rPr>
          <w:rFonts w:ascii="Times New Roman" w:hAnsi="Times New Roman" w:cs="Times New Roman"/>
          <w:sz w:val="28"/>
          <w:szCs w:val="28"/>
        </w:rPr>
        <w:t xml:space="preserve"> </w:t>
      </w:r>
      <w:r w:rsidRPr="005A404A">
        <w:rPr>
          <w:rFonts w:ascii="Times New Roman" w:hAnsi="Times New Roman" w:cs="Times New Roman"/>
          <w:sz w:val="28"/>
          <w:szCs w:val="28"/>
        </w:rPr>
        <w:t>đổi,</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bổ</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sung</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một</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số</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điều</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của</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Hiến</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pháp</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năm</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2013</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với</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quy</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định</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hiện</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hành</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của</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Hiến</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pháp.</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sz w:val="28"/>
          <w:szCs w:val="28"/>
        </w:rPr>
        <w:t>Mẫu</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Phiếu</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lấy</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ý</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về</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dự</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thảo</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Nghị</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quyết</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sửa</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đổi,</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bổ</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sung</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một</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số</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điều</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của</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Hiến</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pháp</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năm</w:t>
      </w:r>
      <w:r w:rsidR="001417B4">
        <w:rPr>
          <w:rFonts w:ascii="Times New Roman" w:hAnsi="Times New Roman" w:cs="Times New Roman"/>
          <w:sz w:val="28"/>
          <w:szCs w:val="28"/>
        </w:rPr>
        <w:t xml:space="preserve"> </w:t>
      </w:r>
      <w:r w:rsidRPr="005A404A">
        <w:rPr>
          <w:rFonts w:ascii="Times New Roman" w:hAnsi="Times New Roman" w:cs="Times New Roman"/>
          <w:sz w:val="28"/>
          <w:szCs w:val="28"/>
        </w:rPr>
        <w:t>2013.</w:t>
      </w:r>
    </w:p>
    <w:p w:rsidR="00B33A59" w:rsidRDefault="00D07F1D" w:rsidP="00411A2F">
      <w:pPr>
        <w:ind w:firstLine="851"/>
        <w:jc w:val="both"/>
        <w:rPr>
          <w:rFonts w:ascii="Times New Roman" w:hAnsi="Times New Roman" w:cs="Times New Roman"/>
          <w:b/>
          <w:sz w:val="28"/>
          <w:szCs w:val="28"/>
        </w:rPr>
      </w:pPr>
      <w:r w:rsidRPr="005A404A">
        <w:rPr>
          <w:rFonts w:ascii="Times New Roman" w:hAnsi="Times New Roman" w:cs="Times New Roman"/>
          <w:b/>
          <w:sz w:val="28"/>
          <w:szCs w:val="28"/>
        </w:rPr>
        <w:t>III.THỜI</w:t>
      </w:r>
      <w:r w:rsidR="00B33A59">
        <w:rPr>
          <w:rFonts w:ascii="Times New Roman" w:hAnsi="Times New Roman" w:cs="Times New Roman"/>
          <w:b/>
          <w:sz w:val="28"/>
          <w:szCs w:val="28"/>
        </w:rPr>
        <w:t xml:space="preserve"> GIAN VÀ BÁO CÁO KẾT QUẢ LẤY Ý KIẾN</w:t>
      </w:r>
    </w:p>
    <w:p w:rsidR="002C48E7" w:rsidRPr="005A404A" w:rsidRDefault="006B1912" w:rsidP="00411A2F">
      <w:pPr>
        <w:ind w:firstLine="851"/>
        <w:jc w:val="both"/>
        <w:rPr>
          <w:rFonts w:ascii="Times New Roman" w:hAnsi="Times New Roman" w:cs="Times New Roman"/>
          <w:sz w:val="28"/>
          <w:szCs w:val="28"/>
        </w:rPr>
      </w:pPr>
      <w:r>
        <w:rPr>
          <w:rFonts w:ascii="Times New Roman" w:hAnsi="Times New Roman" w:cs="Times New Roman"/>
          <w:b/>
          <w:sz w:val="28"/>
          <w:szCs w:val="28"/>
        </w:rPr>
        <w:lastRenderedPageBreak/>
        <w:tab/>
        <w:t xml:space="preserve">  </w:t>
      </w:r>
      <w:r w:rsidR="00D07F1D" w:rsidRPr="005A404A">
        <w:rPr>
          <w:rFonts w:ascii="Times New Roman" w:hAnsi="Times New Roman" w:cs="Times New Roman"/>
          <w:b/>
          <w:sz w:val="28"/>
          <w:szCs w:val="28"/>
        </w:rPr>
        <w:t>1.</w:t>
      </w:r>
      <w:r w:rsidR="006571F4">
        <w:rPr>
          <w:rFonts w:ascii="Times New Roman" w:hAnsi="Times New Roman" w:cs="Times New Roman"/>
          <w:b/>
          <w:sz w:val="28"/>
          <w:szCs w:val="28"/>
        </w:rPr>
        <w:t xml:space="preserve"> </w:t>
      </w:r>
      <w:r w:rsidR="00D07F1D" w:rsidRPr="005A404A">
        <w:rPr>
          <w:rFonts w:ascii="Times New Roman" w:hAnsi="Times New Roman" w:cs="Times New Roman"/>
          <w:b/>
          <w:sz w:val="28"/>
          <w:szCs w:val="28"/>
        </w:rPr>
        <w:t>Thời</w:t>
      </w:r>
      <w:r w:rsidR="006571F4">
        <w:rPr>
          <w:rFonts w:ascii="Times New Roman" w:hAnsi="Times New Roman" w:cs="Times New Roman"/>
          <w:b/>
          <w:sz w:val="28"/>
          <w:szCs w:val="28"/>
        </w:rPr>
        <w:t xml:space="preserve"> </w:t>
      </w:r>
      <w:r w:rsidR="00D07F1D" w:rsidRPr="005A404A">
        <w:rPr>
          <w:rFonts w:ascii="Times New Roman" w:hAnsi="Times New Roman" w:cs="Times New Roman"/>
          <w:b/>
          <w:sz w:val="28"/>
          <w:szCs w:val="28"/>
        </w:rPr>
        <w:t>gian,</w:t>
      </w:r>
      <w:r w:rsidR="006571F4">
        <w:rPr>
          <w:rFonts w:ascii="Times New Roman" w:hAnsi="Times New Roman" w:cs="Times New Roman"/>
          <w:b/>
          <w:sz w:val="28"/>
          <w:szCs w:val="28"/>
        </w:rPr>
        <w:t xml:space="preserve"> </w:t>
      </w:r>
      <w:r w:rsidR="00D07F1D" w:rsidRPr="005A404A">
        <w:rPr>
          <w:rFonts w:ascii="Times New Roman" w:hAnsi="Times New Roman" w:cs="Times New Roman"/>
          <w:b/>
          <w:sz w:val="28"/>
          <w:szCs w:val="28"/>
        </w:rPr>
        <w:t>tiến</w:t>
      </w:r>
      <w:r w:rsidR="006571F4">
        <w:rPr>
          <w:rFonts w:ascii="Times New Roman" w:hAnsi="Times New Roman" w:cs="Times New Roman"/>
          <w:b/>
          <w:sz w:val="28"/>
          <w:szCs w:val="28"/>
        </w:rPr>
        <w:t xml:space="preserve"> </w:t>
      </w:r>
      <w:r w:rsidR="00D07F1D" w:rsidRPr="005A404A">
        <w:rPr>
          <w:rFonts w:ascii="Times New Roman" w:hAnsi="Times New Roman" w:cs="Times New Roman"/>
          <w:b/>
          <w:sz w:val="28"/>
          <w:szCs w:val="28"/>
        </w:rPr>
        <w:t>độ</w:t>
      </w:r>
      <w:r w:rsidR="006571F4">
        <w:rPr>
          <w:rFonts w:ascii="Times New Roman" w:hAnsi="Times New Roman" w:cs="Times New Roman"/>
          <w:b/>
          <w:sz w:val="28"/>
          <w:szCs w:val="28"/>
        </w:rPr>
        <w:t xml:space="preserve"> </w:t>
      </w:r>
      <w:r w:rsidR="00D07F1D" w:rsidRPr="005A404A">
        <w:rPr>
          <w:rFonts w:ascii="Times New Roman" w:hAnsi="Times New Roman" w:cs="Times New Roman"/>
          <w:b/>
          <w:sz w:val="28"/>
          <w:szCs w:val="28"/>
        </w:rPr>
        <w:t>thực</w:t>
      </w:r>
      <w:r w:rsidR="006571F4">
        <w:rPr>
          <w:rFonts w:ascii="Times New Roman" w:hAnsi="Times New Roman" w:cs="Times New Roman"/>
          <w:b/>
          <w:sz w:val="28"/>
          <w:szCs w:val="28"/>
        </w:rPr>
        <w:t xml:space="preserve"> </w:t>
      </w:r>
      <w:r w:rsidR="00D07F1D" w:rsidRPr="005A404A">
        <w:rPr>
          <w:rFonts w:ascii="Times New Roman" w:hAnsi="Times New Roman" w:cs="Times New Roman"/>
          <w:b/>
          <w:sz w:val="28"/>
          <w:szCs w:val="28"/>
        </w:rPr>
        <w:t>hiện</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sz w:val="28"/>
          <w:szCs w:val="28"/>
        </w:rPr>
        <w:t>Thời</w:t>
      </w:r>
      <w:r w:rsidR="006571F4">
        <w:rPr>
          <w:rFonts w:ascii="Times New Roman" w:hAnsi="Times New Roman" w:cs="Times New Roman"/>
          <w:sz w:val="28"/>
          <w:szCs w:val="28"/>
        </w:rPr>
        <w:t xml:space="preserve"> </w:t>
      </w:r>
      <w:r w:rsidRPr="005A404A">
        <w:rPr>
          <w:rFonts w:ascii="Times New Roman" w:hAnsi="Times New Roman" w:cs="Times New Roman"/>
          <w:sz w:val="28"/>
          <w:szCs w:val="28"/>
        </w:rPr>
        <w:t>gian</w:t>
      </w:r>
      <w:r w:rsidR="006828A2">
        <w:rPr>
          <w:rFonts w:ascii="Times New Roman" w:hAnsi="Times New Roman" w:cs="Times New Roman"/>
          <w:sz w:val="28"/>
          <w:szCs w:val="28"/>
        </w:rPr>
        <w:t xml:space="preserve"> </w:t>
      </w:r>
      <w:r w:rsidRPr="005A404A">
        <w:rPr>
          <w:rFonts w:ascii="Times New Roman" w:hAnsi="Times New Roman" w:cs="Times New Roman"/>
          <w:sz w:val="28"/>
          <w:szCs w:val="28"/>
        </w:rPr>
        <w:t>lấy</w:t>
      </w:r>
      <w:r w:rsidR="006571F4">
        <w:rPr>
          <w:rFonts w:ascii="Times New Roman" w:hAnsi="Times New Roman" w:cs="Times New Roman"/>
          <w:sz w:val="28"/>
          <w:szCs w:val="28"/>
        </w:rPr>
        <w:t xml:space="preserve"> </w:t>
      </w:r>
      <w:r w:rsidRPr="005A404A">
        <w:rPr>
          <w:rFonts w:ascii="Times New Roman" w:hAnsi="Times New Roman" w:cs="Times New Roman"/>
          <w:sz w:val="28"/>
          <w:szCs w:val="28"/>
        </w:rPr>
        <w:t>ý</w:t>
      </w:r>
      <w:r w:rsidR="006828A2">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006828A2">
        <w:rPr>
          <w:rFonts w:ascii="Times New Roman" w:hAnsi="Times New Roman" w:cs="Times New Roman"/>
          <w:sz w:val="28"/>
          <w:szCs w:val="28"/>
        </w:rPr>
        <w:t xml:space="preserve"> </w:t>
      </w:r>
      <w:r w:rsidRPr="005A404A">
        <w:rPr>
          <w:rFonts w:ascii="Times New Roman" w:hAnsi="Times New Roman" w:cs="Times New Roman"/>
          <w:sz w:val="28"/>
          <w:szCs w:val="28"/>
        </w:rPr>
        <w:t>đại</w:t>
      </w:r>
      <w:r w:rsidR="006571F4">
        <w:rPr>
          <w:rFonts w:ascii="Times New Roman" w:hAnsi="Times New Roman" w:cs="Times New Roman"/>
          <w:sz w:val="28"/>
          <w:szCs w:val="28"/>
        </w:rPr>
        <w:t xml:space="preserve"> </w:t>
      </w:r>
      <w:r w:rsidRPr="005A404A">
        <w:rPr>
          <w:rFonts w:ascii="Times New Roman" w:hAnsi="Times New Roman" w:cs="Times New Roman"/>
          <w:sz w:val="28"/>
          <w:szCs w:val="28"/>
        </w:rPr>
        <w:t>biểu</w:t>
      </w:r>
      <w:r w:rsidR="006828A2">
        <w:rPr>
          <w:rFonts w:ascii="Times New Roman" w:hAnsi="Times New Roman" w:cs="Times New Roman"/>
          <w:sz w:val="28"/>
          <w:szCs w:val="28"/>
        </w:rPr>
        <w:t xml:space="preserve"> </w:t>
      </w:r>
      <w:r w:rsidRPr="005A404A">
        <w:rPr>
          <w:rFonts w:ascii="Times New Roman" w:hAnsi="Times New Roman" w:cs="Times New Roman"/>
          <w:sz w:val="28"/>
          <w:szCs w:val="28"/>
        </w:rPr>
        <w:t>HĐND</w:t>
      </w:r>
      <w:r w:rsidR="006828A2">
        <w:rPr>
          <w:rFonts w:ascii="Times New Roman" w:hAnsi="Times New Roman" w:cs="Times New Roman"/>
          <w:sz w:val="28"/>
          <w:szCs w:val="28"/>
        </w:rPr>
        <w:t xml:space="preserve"> xã</w:t>
      </w:r>
      <w:r w:rsidR="006571F4">
        <w:rPr>
          <w:rFonts w:ascii="Times New Roman" w:hAnsi="Times New Roman" w:cs="Times New Roman"/>
          <w:sz w:val="28"/>
          <w:szCs w:val="28"/>
        </w:rPr>
        <w:t xml:space="preserve"> </w:t>
      </w:r>
      <w:r w:rsidRPr="005A404A">
        <w:rPr>
          <w:rFonts w:ascii="Times New Roman" w:hAnsi="Times New Roman" w:cs="Times New Roman"/>
          <w:sz w:val="28"/>
          <w:szCs w:val="28"/>
        </w:rPr>
        <w:t>hoàn</w:t>
      </w:r>
      <w:r w:rsidR="00502951">
        <w:rPr>
          <w:rFonts w:ascii="Times New Roman" w:hAnsi="Times New Roman" w:cs="Times New Roman"/>
          <w:sz w:val="28"/>
          <w:szCs w:val="28"/>
        </w:rPr>
        <w:t xml:space="preserve"> </w:t>
      </w:r>
      <w:r w:rsidRPr="005A404A">
        <w:rPr>
          <w:rFonts w:ascii="Times New Roman" w:hAnsi="Times New Roman" w:cs="Times New Roman"/>
          <w:sz w:val="28"/>
          <w:szCs w:val="28"/>
        </w:rPr>
        <w:t>thành</w:t>
      </w:r>
      <w:r w:rsidR="00502951">
        <w:rPr>
          <w:rFonts w:ascii="Times New Roman" w:hAnsi="Times New Roman" w:cs="Times New Roman"/>
          <w:sz w:val="28"/>
          <w:szCs w:val="28"/>
        </w:rPr>
        <w:t xml:space="preserve"> </w:t>
      </w:r>
      <w:r w:rsidRPr="005A404A">
        <w:rPr>
          <w:rFonts w:ascii="Times New Roman" w:hAnsi="Times New Roman" w:cs="Times New Roman"/>
          <w:b/>
          <w:sz w:val="28"/>
          <w:szCs w:val="28"/>
        </w:rPr>
        <w:t>trước</w:t>
      </w:r>
      <w:r w:rsidR="006571F4">
        <w:rPr>
          <w:rFonts w:ascii="Times New Roman" w:hAnsi="Times New Roman" w:cs="Times New Roman"/>
          <w:b/>
          <w:sz w:val="28"/>
          <w:szCs w:val="28"/>
        </w:rPr>
        <w:t xml:space="preserve"> </w:t>
      </w:r>
      <w:r w:rsidRPr="005A404A">
        <w:rPr>
          <w:rFonts w:ascii="Times New Roman" w:hAnsi="Times New Roman" w:cs="Times New Roman"/>
          <w:b/>
          <w:sz w:val="28"/>
          <w:szCs w:val="28"/>
        </w:rPr>
        <w:t>ngày</w:t>
      </w:r>
      <w:r w:rsidR="00502951">
        <w:rPr>
          <w:rFonts w:ascii="Times New Roman" w:hAnsi="Times New Roman" w:cs="Times New Roman"/>
          <w:b/>
          <w:sz w:val="28"/>
          <w:szCs w:val="28"/>
        </w:rPr>
        <w:t xml:space="preserve"> 19</w:t>
      </w:r>
      <w:r w:rsidRPr="005A404A">
        <w:rPr>
          <w:rFonts w:ascii="Times New Roman" w:hAnsi="Times New Roman" w:cs="Times New Roman"/>
          <w:b/>
          <w:sz w:val="28"/>
          <w:szCs w:val="28"/>
        </w:rPr>
        <w:t>/5/2025</w:t>
      </w:r>
      <w:r w:rsidRPr="005A404A">
        <w:rPr>
          <w:rFonts w:ascii="Times New Roman" w:hAnsi="Times New Roman" w:cs="Times New Roman"/>
          <w:sz w:val="28"/>
          <w:szCs w:val="28"/>
        </w:rPr>
        <w:t>.</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sz w:val="28"/>
          <w:szCs w:val="28"/>
        </w:rPr>
        <w:t>Thường</w:t>
      </w:r>
      <w:r w:rsidR="00502951">
        <w:rPr>
          <w:rFonts w:ascii="Times New Roman" w:hAnsi="Times New Roman" w:cs="Times New Roman"/>
          <w:sz w:val="28"/>
          <w:szCs w:val="28"/>
        </w:rPr>
        <w:t xml:space="preserve"> </w:t>
      </w:r>
      <w:r w:rsidRPr="005A404A">
        <w:rPr>
          <w:rFonts w:ascii="Times New Roman" w:hAnsi="Times New Roman" w:cs="Times New Roman"/>
          <w:sz w:val="28"/>
          <w:szCs w:val="28"/>
        </w:rPr>
        <w:t>trực</w:t>
      </w:r>
      <w:r w:rsidR="00502951">
        <w:rPr>
          <w:rFonts w:ascii="Times New Roman" w:hAnsi="Times New Roman" w:cs="Times New Roman"/>
          <w:sz w:val="28"/>
          <w:szCs w:val="28"/>
        </w:rPr>
        <w:t xml:space="preserve"> </w:t>
      </w:r>
      <w:r w:rsidRPr="005A404A">
        <w:rPr>
          <w:rFonts w:ascii="Times New Roman" w:hAnsi="Times New Roman" w:cs="Times New Roman"/>
          <w:sz w:val="28"/>
          <w:szCs w:val="28"/>
        </w:rPr>
        <w:t>HĐND</w:t>
      </w:r>
      <w:r w:rsidR="00502951">
        <w:rPr>
          <w:rFonts w:ascii="Times New Roman" w:hAnsi="Times New Roman" w:cs="Times New Roman"/>
          <w:sz w:val="28"/>
          <w:szCs w:val="28"/>
        </w:rPr>
        <w:t xml:space="preserve"> </w:t>
      </w:r>
      <w:r w:rsidRPr="005A404A">
        <w:rPr>
          <w:rFonts w:ascii="Times New Roman" w:hAnsi="Times New Roman" w:cs="Times New Roman"/>
          <w:sz w:val="28"/>
          <w:szCs w:val="28"/>
        </w:rPr>
        <w:t>xã</w:t>
      </w:r>
      <w:r w:rsidR="00502951">
        <w:rPr>
          <w:rFonts w:ascii="Times New Roman" w:hAnsi="Times New Roman" w:cs="Times New Roman"/>
          <w:sz w:val="28"/>
          <w:szCs w:val="28"/>
        </w:rPr>
        <w:t xml:space="preserve"> </w:t>
      </w:r>
      <w:r w:rsidRPr="005A404A">
        <w:rPr>
          <w:rFonts w:ascii="Times New Roman" w:hAnsi="Times New Roman" w:cs="Times New Roman"/>
          <w:sz w:val="28"/>
          <w:szCs w:val="28"/>
        </w:rPr>
        <w:t>tổng</w:t>
      </w:r>
      <w:r w:rsidR="00502951">
        <w:rPr>
          <w:rFonts w:ascii="Times New Roman" w:hAnsi="Times New Roman" w:cs="Times New Roman"/>
          <w:sz w:val="28"/>
          <w:szCs w:val="28"/>
        </w:rPr>
        <w:t xml:space="preserve"> </w:t>
      </w:r>
      <w:r w:rsidRPr="005A404A">
        <w:rPr>
          <w:rFonts w:ascii="Times New Roman" w:hAnsi="Times New Roman" w:cs="Times New Roman"/>
          <w:sz w:val="28"/>
          <w:szCs w:val="28"/>
        </w:rPr>
        <w:t>hợp</w:t>
      </w:r>
      <w:r w:rsidR="00502951">
        <w:rPr>
          <w:rFonts w:ascii="Times New Roman" w:hAnsi="Times New Roman" w:cs="Times New Roman"/>
          <w:sz w:val="28"/>
          <w:szCs w:val="28"/>
        </w:rPr>
        <w:t xml:space="preserve"> </w:t>
      </w:r>
      <w:r w:rsidRPr="005A404A">
        <w:rPr>
          <w:rFonts w:ascii="Times New Roman" w:hAnsi="Times New Roman" w:cs="Times New Roman"/>
          <w:sz w:val="28"/>
          <w:szCs w:val="28"/>
        </w:rPr>
        <w:t>kết</w:t>
      </w:r>
      <w:r w:rsidR="00502951">
        <w:rPr>
          <w:rFonts w:ascii="Times New Roman" w:hAnsi="Times New Roman" w:cs="Times New Roman"/>
          <w:sz w:val="28"/>
          <w:szCs w:val="28"/>
        </w:rPr>
        <w:t xml:space="preserve"> </w:t>
      </w:r>
      <w:r w:rsidRPr="005A404A">
        <w:rPr>
          <w:rFonts w:ascii="Times New Roman" w:hAnsi="Times New Roman" w:cs="Times New Roman"/>
          <w:sz w:val="28"/>
          <w:szCs w:val="28"/>
        </w:rPr>
        <w:t>quả</w:t>
      </w:r>
      <w:r w:rsidR="00502951">
        <w:rPr>
          <w:rFonts w:ascii="Times New Roman" w:hAnsi="Times New Roman" w:cs="Times New Roman"/>
          <w:sz w:val="28"/>
          <w:szCs w:val="28"/>
        </w:rPr>
        <w:t xml:space="preserve"> </w:t>
      </w:r>
      <w:r w:rsidRPr="005A404A">
        <w:rPr>
          <w:rFonts w:ascii="Times New Roman" w:hAnsi="Times New Roman" w:cs="Times New Roman"/>
          <w:sz w:val="28"/>
          <w:szCs w:val="28"/>
        </w:rPr>
        <w:t>lấy</w:t>
      </w:r>
      <w:r w:rsidR="00502951">
        <w:rPr>
          <w:rFonts w:ascii="Times New Roman" w:hAnsi="Times New Roman" w:cs="Times New Roman"/>
          <w:sz w:val="28"/>
          <w:szCs w:val="28"/>
        </w:rPr>
        <w:t xml:space="preserve"> </w:t>
      </w:r>
      <w:r w:rsidRPr="005A404A">
        <w:rPr>
          <w:rFonts w:ascii="Times New Roman" w:hAnsi="Times New Roman" w:cs="Times New Roman"/>
          <w:sz w:val="28"/>
          <w:szCs w:val="28"/>
        </w:rPr>
        <w:t>ý</w:t>
      </w:r>
      <w:r w:rsidR="00502951">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00502951">
        <w:rPr>
          <w:rFonts w:ascii="Times New Roman" w:hAnsi="Times New Roman" w:cs="Times New Roman"/>
          <w:sz w:val="28"/>
          <w:szCs w:val="28"/>
        </w:rPr>
        <w:t xml:space="preserve"> </w:t>
      </w:r>
      <w:r w:rsidRPr="005A404A">
        <w:rPr>
          <w:rFonts w:ascii="Times New Roman" w:hAnsi="Times New Roman" w:cs="Times New Roman"/>
          <w:sz w:val="28"/>
          <w:szCs w:val="28"/>
        </w:rPr>
        <w:t>đại</w:t>
      </w:r>
      <w:r w:rsidR="00502951">
        <w:rPr>
          <w:rFonts w:ascii="Times New Roman" w:hAnsi="Times New Roman" w:cs="Times New Roman"/>
          <w:sz w:val="28"/>
          <w:szCs w:val="28"/>
        </w:rPr>
        <w:t xml:space="preserve"> </w:t>
      </w:r>
      <w:r w:rsidRPr="005A404A">
        <w:rPr>
          <w:rFonts w:ascii="Times New Roman" w:hAnsi="Times New Roman" w:cs="Times New Roman"/>
          <w:sz w:val="28"/>
          <w:szCs w:val="28"/>
        </w:rPr>
        <w:t>biểu</w:t>
      </w:r>
      <w:r w:rsidR="00502951">
        <w:rPr>
          <w:rFonts w:ascii="Times New Roman" w:hAnsi="Times New Roman" w:cs="Times New Roman"/>
          <w:sz w:val="28"/>
          <w:szCs w:val="28"/>
        </w:rPr>
        <w:t xml:space="preserve"> </w:t>
      </w:r>
      <w:r w:rsidRPr="005A404A">
        <w:rPr>
          <w:rFonts w:ascii="Times New Roman" w:hAnsi="Times New Roman" w:cs="Times New Roman"/>
          <w:sz w:val="28"/>
          <w:szCs w:val="28"/>
        </w:rPr>
        <w:t>HĐND</w:t>
      </w:r>
      <w:r w:rsidR="00801715">
        <w:rPr>
          <w:rFonts w:ascii="Times New Roman" w:hAnsi="Times New Roman" w:cs="Times New Roman"/>
          <w:sz w:val="28"/>
          <w:szCs w:val="28"/>
        </w:rPr>
        <w:t xml:space="preserve"> </w:t>
      </w:r>
      <w:r w:rsidRPr="005A404A">
        <w:rPr>
          <w:rFonts w:ascii="Times New Roman" w:hAnsi="Times New Roman" w:cs="Times New Roman"/>
          <w:sz w:val="28"/>
          <w:szCs w:val="28"/>
        </w:rPr>
        <w:t>gửi</w:t>
      </w:r>
      <w:r w:rsidR="00801715">
        <w:rPr>
          <w:rFonts w:ascii="Times New Roman" w:hAnsi="Times New Roman" w:cs="Times New Roman"/>
          <w:sz w:val="28"/>
          <w:szCs w:val="28"/>
        </w:rPr>
        <w:t xml:space="preserve"> </w:t>
      </w:r>
      <w:r w:rsidRPr="005A404A">
        <w:rPr>
          <w:rFonts w:ascii="Times New Roman" w:hAnsi="Times New Roman" w:cs="Times New Roman"/>
          <w:sz w:val="28"/>
          <w:szCs w:val="28"/>
        </w:rPr>
        <w:t>về</w:t>
      </w:r>
      <w:r w:rsidR="00801715">
        <w:rPr>
          <w:rFonts w:ascii="Times New Roman" w:hAnsi="Times New Roman" w:cs="Times New Roman"/>
          <w:sz w:val="28"/>
          <w:szCs w:val="28"/>
        </w:rPr>
        <w:t xml:space="preserve"> </w:t>
      </w:r>
      <w:r w:rsidRPr="005A404A">
        <w:rPr>
          <w:rFonts w:ascii="Times New Roman" w:hAnsi="Times New Roman" w:cs="Times New Roman"/>
          <w:sz w:val="28"/>
          <w:szCs w:val="28"/>
        </w:rPr>
        <w:t>Thường</w:t>
      </w:r>
      <w:r w:rsidR="00801715">
        <w:rPr>
          <w:rFonts w:ascii="Times New Roman" w:hAnsi="Times New Roman" w:cs="Times New Roman"/>
          <w:sz w:val="28"/>
          <w:szCs w:val="28"/>
        </w:rPr>
        <w:t xml:space="preserve"> </w:t>
      </w:r>
      <w:r w:rsidRPr="005A404A">
        <w:rPr>
          <w:rFonts w:ascii="Times New Roman" w:hAnsi="Times New Roman" w:cs="Times New Roman"/>
          <w:sz w:val="28"/>
          <w:szCs w:val="28"/>
        </w:rPr>
        <w:t>trực</w:t>
      </w:r>
      <w:r w:rsidR="00801715">
        <w:rPr>
          <w:rFonts w:ascii="Times New Roman" w:hAnsi="Times New Roman" w:cs="Times New Roman"/>
          <w:sz w:val="28"/>
          <w:szCs w:val="28"/>
        </w:rPr>
        <w:t xml:space="preserve"> </w:t>
      </w:r>
      <w:r w:rsidRPr="005A404A">
        <w:rPr>
          <w:rFonts w:ascii="Times New Roman" w:hAnsi="Times New Roman" w:cs="Times New Roman"/>
          <w:sz w:val="28"/>
          <w:szCs w:val="28"/>
        </w:rPr>
        <w:t>HĐND</w:t>
      </w:r>
      <w:r w:rsidR="00801715">
        <w:rPr>
          <w:rFonts w:ascii="Times New Roman" w:hAnsi="Times New Roman" w:cs="Times New Roman"/>
          <w:sz w:val="28"/>
          <w:szCs w:val="28"/>
        </w:rPr>
        <w:t xml:space="preserve"> </w:t>
      </w:r>
      <w:r w:rsidRPr="005A404A">
        <w:rPr>
          <w:rFonts w:ascii="Times New Roman" w:hAnsi="Times New Roman" w:cs="Times New Roman"/>
          <w:sz w:val="28"/>
          <w:szCs w:val="28"/>
        </w:rPr>
        <w:t>cấp</w:t>
      </w:r>
      <w:r w:rsidR="00801715">
        <w:rPr>
          <w:rFonts w:ascii="Times New Roman" w:hAnsi="Times New Roman" w:cs="Times New Roman"/>
          <w:sz w:val="28"/>
          <w:szCs w:val="28"/>
        </w:rPr>
        <w:t xml:space="preserve"> </w:t>
      </w:r>
      <w:r w:rsidRPr="005A404A">
        <w:rPr>
          <w:rFonts w:ascii="Times New Roman" w:hAnsi="Times New Roman" w:cs="Times New Roman"/>
          <w:sz w:val="28"/>
          <w:szCs w:val="28"/>
        </w:rPr>
        <w:t>huyện</w:t>
      </w:r>
      <w:r w:rsidR="00801715">
        <w:rPr>
          <w:rFonts w:ascii="Times New Roman" w:hAnsi="Times New Roman" w:cs="Times New Roman"/>
          <w:sz w:val="28"/>
          <w:szCs w:val="28"/>
        </w:rPr>
        <w:t xml:space="preserve"> </w:t>
      </w:r>
      <w:r w:rsidRPr="005A404A">
        <w:rPr>
          <w:rFonts w:ascii="Times New Roman" w:hAnsi="Times New Roman" w:cs="Times New Roman"/>
          <w:b/>
          <w:sz w:val="28"/>
          <w:szCs w:val="28"/>
        </w:rPr>
        <w:t>trước</w:t>
      </w:r>
      <w:r w:rsidR="00801715">
        <w:rPr>
          <w:rFonts w:ascii="Times New Roman" w:hAnsi="Times New Roman" w:cs="Times New Roman"/>
          <w:b/>
          <w:sz w:val="28"/>
          <w:szCs w:val="28"/>
        </w:rPr>
        <w:t xml:space="preserve"> </w:t>
      </w:r>
      <w:r w:rsidRPr="005A404A">
        <w:rPr>
          <w:rFonts w:ascii="Times New Roman" w:hAnsi="Times New Roman" w:cs="Times New Roman"/>
          <w:b/>
          <w:sz w:val="28"/>
          <w:szCs w:val="28"/>
        </w:rPr>
        <w:t>ngày</w:t>
      </w:r>
      <w:r w:rsidR="00801715">
        <w:rPr>
          <w:rFonts w:ascii="Times New Roman" w:hAnsi="Times New Roman" w:cs="Times New Roman"/>
          <w:b/>
          <w:sz w:val="28"/>
          <w:szCs w:val="28"/>
        </w:rPr>
        <w:t xml:space="preserve"> </w:t>
      </w:r>
      <w:r w:rsidRPr="005A404A">
        <w:rPr>
          <w:rFonts w:ascii="Times New Roman" w:hAnsi="Times New Roman" w:cs="Times New Roman"/>
          <w:b/>
          <w:sz w:val="28"/>
          <w:szCs w:val="28"/>
        </w:rPr>
        <w:t>2</w:t>
      </w:r>
      <w:r w:rsidR="00801715">
        <w:rPr>
          <w:rFonts w:ascii="Times New Roman" w:hAnsi="Times New Roman" w:cs="Times New Roman"/>
          <w:b/>
          <w:sz w:val="28"/>
          <w:szCs w:val="28"/>
        </w:rPr>
        <w:t>0</w:t>
      </w:r>
      <w:r w:rsidRPr="005A404A">
        <w:rPr>
          <w:rFonts w:ascii="Times New Roman" w:hAnsi="Times New Roman" w:cs="Times New Roman"/>
          <w:b/>
          <w:sz w:val="28"/>
          <w:szCs w:val="28"/>
        </w:rPr>
        <w:t>/5/2025</w:t>
      </w:r>
      <w:r w:rsidRPr="005A404A">
        <w:rPr>
          <w:rFonts w:ascii="Times New Roman" w:hAnsi="Times New Roman" w:cs="Times New Roman"/>
          <w:sz w:val="28"/>
          <w:szCs w:val="28"/>
        </w:rPr>
        <w:t>.</w:t>
      </w:r>
    </w:p>
    <w:p w:rsidR="002C48E7" w:rsidRPr="005A404A" w:rsidRDefault="006B1912" w:rsidP="00411A2F">
      <w:pPr>
        <w:ind w:firstLine="851"/>
        <w:jc w:val="both"/>
        <w:rPr>
          <w:rFonts w:ascii="Times New Roman" w:hAnsi="Times New Roman" w:cs="Times New Roman"/>
          <w:sz w:val="28"/>
          <w:szCs w:val="28"/>
        </w:rPr>
      </w:pPr>
      <w:r>
        <w:rPr>
          <w:rFonts w:ascii="Times New Roman" w:hAnsi="Times New Roman" w:cs="Times New Roman"/>
          <w:b/>
          <w:sz w:val="28"/>
          <w:szCs w:val="28"/>
        </w:rPr>
        <w:t xml:space="preserve">2. </w:t>
      </w:r>
      <w:r w:rsidR="00D07F1D" w:rsidRPr="005A404A">
        <w:rPr>
          <w:rFonts w:ascii="Times New Roman" w:hAnsi="Times New Roman" w:cs="Times New Roman"/>
          <w:b/>
          <w:sz w:val="28"/>
          <w:szCs w:val="28"/>
        </w:rPr>
        <w:t>Báo</w:t>
      </w:r>
      <w:r w:rsidR="00801715">
        <w:rPr>
          <w:rFonts w:ascii="Times New Roman" w:hAnsi="Times New Roman" w:cs="Times New Roman"/>
          <w:b/>
          <w:sz w:val="28"/>
          <w:szCs w:val="28"/>
        </w:rPr>
        <w:t xml:space="preserve"> </w:t>
      </w:r>
      <w:r w:rsidR="00D07F1D" w:rsidRPr="005A404A">
        <w:rPr>
          <w:rFonts w:ascii="Times New Roman" w:hAnsi="Times New Roman" w:cs="Times New Roman"/>
          <w:b/>
          <w:sz w:val="28"/>
          <w:szCs w:val="28"/>
        </w:rPr>
        <w:t>cáo</w:t>
      </w:r>
      <w:r w:rsidR="00801715">
        <w:rPr>
          <w:rFonts w:ascii="Times New Roman" w:hAnsi="Times New Roman" w:cs="Times New Roman"/>
          <w:b/>
          <w:sz w:val="28"/>
          <w:szCs w:val="28"/>
        </w:rPr>
        <w:t xml:space="preserve"> </w:t>
      </w:r>
      <w:r w:rsidR="00D07F1D" w:rsidRPr="005A404A">
        <w:rPr>
          <w:rFonts w:ascii="Times New Roman" w:hAnsi="Times New Roman" w:cs="Times New Roman"/>
          <w:b/>
          <w:sz w:val="28"/>
          <w:szCs w:val="28"/>
        </w:rPr>
        <w:t>tổng</w:t>
      </w:r>
      <w:r w:rsidR="00801715">
        <w:rPr>
          <w:rFonts w:ascii="Times New Roman" w:hAnsi="Times New Roman" w:cs="Times New Roman"/>
          <w:b/>
          <w:sz w:val="28"/>
          <w:szCs w:val="28"/>
        </w:rPr>
        <w:t xml:space="preserve"> </w:t>
      </w:r>
      <w:r w:rsidR="00D07F1D" w:rsidRPr="005A404A">
        <w:rPr>
          <w:rFonts w:ascii="Times New Roman" w:hAnsi="Times New Roman" w:cs="Times New Roman"/>
          <w:b/>
          <w:sz w:val="28"/>
          <w:szCs w:val="28"/>
        </w:rPr>
        <w:t>hợp</w:t>
      </w:r>
      <w:r w:rsidR="00801715">
        <w:rPr>
          <w:rFonts w:ascii="Times New Roman" w:hAnsi="Times New Roman" w:cs="Times New Roman"/>
          <w:b/>
          <w:sz w:val="28"/>
          <w:szCs w:val="28"/>
        </w:rPr>
        <w:t xml:space="preserve"> </w:t>
      </w:r>
      <w:r w:rsidR="00D07F1D" w:rsidRPr="005A404A">
        <w:rPr>
          <w:rFonts w:ascii="Times New Roman" w:hAnsi="Times New Roman" w:cs="Times New Roman"/>
          <w:b/>
          <w:sz w:val="28"/>
          <w:szCs w:val="28"/>
        </w:rPr>
        <w:t>kết</w:t>
      </w:r>
      <w:r w:rsidR="00801715">
        <w:rPr>
          <w:rFonts w:ascii="Times New Roman" w:hAnsi="Times New Roman" w:cs="Times New Roman"/>
          <w:b/>
          <w:sz w:val="28"/>
          <w:szCs w:val="28"/>
        </w:rPr>
        <w:t xml:space="preserve"> </w:t>
      </w:r>
      <w:r w:rsidR="00D07F1D" w:rsidRPr="005A404A">
        <w:rPr>
          <w:rFonts w:ascii="Times New Roman" w:hAnsi="Times New Roman" w:cs="Times New Roman"/>
          <w:b/>
          <w:sz w:val="28"/>
          <w:szCs w:val="28"/>
        </w:rPr>
        <w:t>quả</w:t>
      </w:r>
      <w:r w:rsidR="00801715">
        <w:rPr>
          <w:rFonts w:ascii="Times New Roman" w:hAnsi="Times New Roman" w:cs="Times New Roman"/>
          <w:b/>
          <w:sz w:val="28"/>
          <w:szCs w:val="28"/>
        </w:rPr>
        <w:t xml:space="preserve"> </w:t>
      </w:r>
      <w:r w:rsidR="00D07F1D" w:rsidRPr="005A404A">
        <w:rPr>
          <w:rFonts w:ascii="Times New Roman" w:hAnsi="Times New Roman" w:cs="Times New Roman"/>
          <w:b/>
          <w:sz w:val="28"/>
          <w:szCs w:val="28"/>
        </w:rPr>
        <w:t>lấy</w:t>
      </w:r>
      <w:r w:rsidR="00801715">
        <w:rPr>
          <w:rFonts w:ascii="Times New Roman" w:hAnsi="Times New Roman" w:cs="Times New Roman"/>
          <w:b/>
          <w:sz w:val="28"/>
          <w:szCs w:val="28"/>
        </w:rPr>
        <w:t xml:space="preserve"> </w:t>
      </w:r>
      <w:r w:rsidR="00D07F1D" w:rsidRPr="005A404A">
        <w:rPr>
          <w:rFonts w:ascii="Times New Roman" w:hAnsi="Times New Roman" w:cs="Times New Roman"/>
          <w:b/>
          <w:sz w:val="28"/>
          <w:szCs w:val="28"/>
        </w:rPr>
        <w:t>ý</w:t>
      </w:r>
      <w:r w:rsidR="00801715">
        <w:rPr>
          <w:rFonts w:ascii="Times New Roman" w:hAnsi="Times New Roman" w:cs="Times New Roman"/>
          <w:b/>
          <w:sz w:val="28"/>
          <w:szCs w:val="28"/>
        </w:rPr>
        <w:t xml:space="preserve"> </w:t>
      </w:r>
      <w:r w:rsidR="00D07F1D" w:rsidRPr="005A404A">
        <w:rPr>
          <w:rFonts w:ascii="Times New Roman" w:hAnsi="Times New Roman" w:cs="Times New Roman"/>
          <w:b/>
          <w:sz w:val="28"/>
          <w:szCs w:val="28"/>
        </w:rPr>
        <w:t>kiến</w:t>
      </w:r>
      <w:r w:rsidR="00801715">
        <w:rPr>
          <w:rFonts w:ascii="Times New Roman" w:hAnsi="Times New Roman" w:cs="Times New Roman"/>
          <w:b/>
          <w:sz w:val="28"/>
          <w:szCs w:val="28"/>
        </w:rPr>
        <w:t xml:space="preserve"> </w:t>
      </w:r>
      <w:r w:rsidR="00D07F1D" w:rsidRPr="005A404A">
        <w:rPr>
          <w:rFonts w:ascii="Times New Roman" w:hAnsi="Times New Roman" w:cs="Times New Roman"/>
          <w:b/>
          <w:sz w:val="28"/>
          <w:szCs w:val="28"/>
        </w:rPr>
        <w:t>đại</w:t>
      </w:r>
      <w:r w:rsidR="00801715">
        <w:rPr>
          <w:rFonts w:ascii="Times New Roman" w:hAnsi="Times New Roman" w:cs="Times New Roman"/>
          <w:b/>
          <w:sz w:val="28"/>
          <w:szCs w:val="28"/>
        </w:rPr>
        <w:t xml:space="preserve"> </w:t>
      </w:r>
      <w:r w:rsidR="00D07F1D" w:rsidRPr="005A404A">
        <w:rPr>
          <w:rFonts w:ascii="Times New Roman" w:hAnsi="Times New Roman" w:cs="Times New Roman"/>
          <w:b/>
          <w:sz w:val="28"/>
          <w:szCs w:val="28"/>
        </w:rPr>
        <w:t>biểu</w:t>
      </w:r>
      <w:r w:rsidR="00801715">
        <w:rPr>
          <w:rFonts w:ascii="Times New Roman" w:hAnsi="Times New Roman" w:cs="Times New Roman"/>
          <w:b/>
          <w:sz w:val="28"/>
          <w:szCs w:val="28"/>
        </w:rPr>
        <w:t xml:space="preserve"> </w:t>
      </w:r>
      <w:r w:rsidR="00D07F1D" w:rsidRPr="005A404A">
        <w:rPr>
          <w:rFonts w:ascii="Times New Roman" w:hAnsi="Times New Roman" w:cs="Times New Roman"/>
          <w:b/>
          <w:sz w:val="28"/>
          <w:szCs w:val="28"/>
        </w:rPr>
        <w:t>HĐND</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sz w:val="28"/>
          <w:szCs w:val="28"/>
        </w:rPr>
        <w:t>Đánh</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giá</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về</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tình</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hình</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triển</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khai</w:t>
      </w:r>
      <w:r w:rsidR="00343A7C">
        <w:rPr>
          <w:rFonts w:ascii="Times New Roman" w:hAnsi="Times New Roman" w:cs="Times New Roman"/>
          <w:sz w:val="28"/>
          <w:szCs w:val="28"/>
        </w:rPr>
        <w:t xml:space="preserve"> </w:t>
      </w:r>
      <w:r w:rsidRPr="005A404A">
        <w:rPr>
          <w:rFonts w:ascii="Times New Roman" w:hAnsi="Times New Roman" w:cs="Times New Roman"/>
          <w:sz w:val="28"/>
          <w:szCs w:val="28"/>
        </w:rPr>
        <w:t>và</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kết</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quả</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tổ</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chức</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lấy</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ý</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tổng</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số</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lượt</w:t>
      </w:r>
      <w:r w:rsidR="00407798">
        <w:rPr>
          <w:rFonts w:ascii="Times New Roman" w:hAnsi="Times New Roman" w:cs="Times New Roman"/>
          <w:sz w:val="28"/>
          <w:szCs w:val="28"/>
        </w:rPr>
        <w:t xml:space="preserve"> </w:t>
      </w:r>
      <w:r w:rsidRPr="005A404A">
        <w:rPr>
          <w:rFonts w:ascii="Times New Roman" w:hAnsi="Times New Roman" w:cs="Times New Roman"/>
          <w:sz w:val="28"/>
          <w:szCs w:val="28"/>
        </w:rPr>
        <w:t>ý</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mà</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đại</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biểu</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HĐND</w:t>
      </w:r>
      <w:r w:rsidR="008B5E87">
        <w:rPr>
          <w:rFonts w:ascii="Times New Roman" w:hAnsi="Times New Roman" w:cs="Times New Roman"/>
          <w:sz w:val="28"/>
          <w:szCs w:val="28"/>
        </w:rPr>
        <w:t xml:space="preserve"> </w:t>
      </w:r>
      <w:r w:rsidR="00407798">
        <w:rPr>
          <w:rFonts w:ascii="Times New Roman" w:hAnsi="Times New Roman" w:cs="Times New Roman"/>
          <w:sz w:val="28"/>
          <w:szCs w:val="28"/>
        </w:rPr>
        <w:t>xã</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tham</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gia</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đối</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với</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dự</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thảo</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Nghị</w:t>
      </w:r>
      <w:r w:rsidR="008B5E87">
        <w:rPr>
          <w:rFonts w:ascii="Times New Roman" w:hAnsi="Times New Roman" w:cs="Times New Roman"/>
          <w:sz w:val="28"/>
          <w:szCs w:val="28"/>
        </w:rPr>
        <w:t xml:space="preserve"> </w:t>
      </w:r>
      <w:r w:rsidRPr="005A404A">
        <w:rPr>
          <w:rFonts w:ascii="Times New Roman" w:hAnsi="Times New Roman" w:cs="Times New Roman"/>
          <w:sz w:val="28"/>
          <w:szCs w:val="28"/>
        </w:rPr>
        <w:t>quyết.</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sz w:val="28"/>
          <w:szCs w:val="28"/>
        </w:rPr>
        <w:t>Tổng</w:t>
      </w:r>
      <w:r>
        <w:rPr>
          <w:rFonts w:ascii="Times New Roman" w:hAnsi="Times New Roman" w:cs="Times New Roman"/>
          <w:sz w:val="28"/>
          <w:szCs w:val="28"/>
        </w:rPr>
        <w:t xml:space="preserve"> </w:t>
      </w:r>
      <w:r w:rsidRPr="005A404A">
        <w:rPr>
          <w:rFonts w:ascii="Times New Roman" w:hAnsi="Times New Roman" w:cs="Times New Roman"/>
          <w:sz w:val="28"/>
          <w:szCs w:val="28"/>
        </w:rPr>
        <w:t>hợp</w:t>
      </w:r>
      <w:r>
        <w:rPr>
          <w:rFonts w:ascii="Times New Roman" w:hAnsi="Times New Roman" w:cs="Times New Roman"/>
          <w:sz w:val="28"/>
          <w:szCs w:val="28"/>
        </w:rPr>
        <w:t xml:space="preserve"> </w:t>
      </w:r>
      <w:r w:rsidRPr="005A404A">
        <w:rPr>
          <w:rFonts w:ascii="Times New Roman" w:hAnsi="Times New Roman" w:cs="Times New Roman"/>
          <w:sz w:val="28"/>
          <w:szCs w:val="28"/>
        </w:rPr>
        <w:t>các</w:t>
      </w:r>
      <w:r>
        <w:rPr>
          <w:rFonts w:ascii="Times New Roman" w:hAnsi="Times New Roman" w:cs="Times New Roman"/>
          <w:sz w:val="28"/>
          <w:szCs w:val="28"/>
        </w:rPr>
        <w:t xml:space="preserve"> </w:t>
      </w:r>
      <w:r w:rsidRPr="005A404A">
        <w:rPr>
          <w:rFonts w:ascii="Times New Roman" w:hAnsi="Times New Roman" w:cs="Times New Roman"/>
          <w:sz w:val="28"/>
          <w:szCs w:val="28"/>
        </w:rPr>
        <w:t>ý</w:t>
      </w:r>
      <w:r>
        <w:rPr>
          <w:rFonts w:ascii="Times New Roman" w:hAnsi="Times New Roman" w:cs="Times New Roman"/>
          <w:sz w:val="28"/>
          <w:szCs w:val="28"/>
        </w:rPr>
        <w:t xml:space="preserve"> </w:t>
      </w:r>
      <w:r w:rsidRPr="005A404A">
        <w:rPr>
          <w:rFonts w:ascii="Times New Roman" w:hAnsi="Times New Roman" w:cs="Times New Roman"/>
          <w:sz w:val="28"/>
          <w:szCs w:val="28"/>
        </w:rPr>
        <w:t>kiến</w:t>
      </w:r>
      <w:r>
        <w:rPr>
          <w:rFonts w:ascii="Times New Roman" w:hAnsi="Times New Roman" w:cs="Times New Roman"/>
          <w:sz w:val="28"/>
          <w:szCs w:val="28"/>
        </w:rPr>
        <w:t xml:space="preserve"> </w:t>
      </w:r>
      <w:r w:rsidRPr="005A404A">
        <w:rPr>
          <w:rFonts w:ascii="Times New Roman" w:hAnsi="Times New Roman" w:cs="Times New Roman"/>
          <w:sz w:val="28"/>
          <w:szCs w:val="28"/>
        </w:rPr>
        <w:t>góp</w:t>
      </w:r>
      <w:r>
        <w:rPr>
          <w:rFonts w:ascii="Times New Roman" w:hAnsi="Times New Roman" w:cs="Times New Roman"/>
          <w:sz w:val="28"/>
          <w:szCs w:val="28"/>
        </w:rPr>
        <w:t xml:space="preserve"> </w:t>
      </w:r>
      <w:r w:rsidRPr="005A404A">
        <w:rPr>
          <w:rFonts w:ascii="Times New Roman" w:hAnsi="Times New Roman" w:cs="Times New Roman"/>
          <w:sz w:val="28"/>
          <w:szCs w:val="28"/>
        </w:rPr>
        <w:t>ý</w:t>
      </w:r>
      <w:r>
        <w:rPr>
          <w:rFonts w:ascii="Times New Roman" w:hAnsi="Times New Roman" w:cs="Times New Roman"/>
          <w:sz w:val="28"/>
          <w:szCs w:val="28"/>
        </w:rPr>
        <w:t xml:space="preserve"> </w:t>
      </w:r>
      <w:r w:rsidRPr="005A404A">
        <w:rPr>
          <w:rFonts w:ascii="Times New Roman" w:hAnsi="Times New Roman" w:cs="Times New Roman"/>
          <w:sz w:val="28"/>
          <w:szCs w:val="28"/>
        </w:rPr>
        <w:t>về</w:t>
      </w:r>
      <w:r>
        <w:rPr>
          <w:rFonts w:ascii="Times New Roman" w:hAnsi="Times New Roman" w:cs="Times New Roman"/>
          <w:sz w:val="28"/>
          <w:szCs w:val="28"/>
        </w:rPr>
        <w:t xml:space="preserve"> </w:t>
      </w:r>
      <w:r w:rsidRPr="005A404A">
        <w:rPr>
          <w:rFonts w:ascii="Times New Roman" w:hAnsi="Times New Roman" w:cs="Times New Roman"/>
          <w:sz w:val="28"/>
          <w:szCs w:val="28"/>
        </w:rPr>
        <w:t>dự</w:t>
      </w:r>
      <w:r>
        <w:rPr>
          <w:rFonts w:ascii="Times New Roman" w:hAnsi="Times New Roman" w:cs="Times New Roman"/>
          <w:sz w:val="28"/>
          <w:szCs w:val="28"/>
        </w:rPr>
        <w:t xml:space="preserve"> </w:t>
      </w:r>
      <w:r w:rsidRPr="005A404A">
        <w:rPr>
          <w:rFonts w:ascii="Times New Roman" w:hAnsi="Times New Roman" w:cs="Times New Roman"/>
          <w:sz w:val="28"/>
          <w:szCs w:val="28"/>
        </w:rPr>
        <w:t>thảo</w:t>
      </w:r>
      <w:r>
        <w:rPr>
          <w:rFonts w:ascii="Times New Roman" w:hAnsi="Times New Roman" w:cs="Times New Roman"/>
          <w:sz w:val="28"/>
          <w:szCs w:val="28"/>
        </w:rPr>
        <w:t xml:space="preserve"> </w:t>
      </w:r>
      <w:r w:rsidRPr="005A404A">
        <w:rPr>
          <w:rFonts w:ascii="Times New Roman" w:hAnsi="Times New Roman" w:cs="Times New Roman"/>
          <w:sz w:val="28"/>
          <w:szCs w:val="28"/>
        </w:rPr>
        <w:t>Nghị</w:t>
      </w:r>
      <w:r>
        <w:rPr>
          <w:rFonts w:ascii="Times New Roman" w:hAnsi="Times New Roman" w:cs="Times New Roman"/>
          <w:sz w:val="28"/>
          <w:szCs w:val="28"/>
        </w:rPr>
        <w:t xml:space="preserve"> </w:t>
      </w:r>
      <w:r w:rsidRPr="005A404A">
        <w:rPr>
          <w:rFonts w:ascii="Times New Roman" w:hAnsi="Times New Roman" w:cs="Times New Roman"/>
          <w:sz w:val="28"/>
          <w:szCs w:val="28"/>
        </w:rPr>
        <w:t>quyết,</w:t>
      </w:r>
      <w:r>
        <w:rPr>
          <w:rFonts w:ascii="Times New Roman" w:hAnsi="Times New Roman" w:cs="Times New Roman"/>
          <w:sz w:val="28"/>
          <w:szCs w:val="28"/>
        </w:rPr>
        <w:t xml:space="preserve"> </w:t>
      </w:r>
      <w:r w:rsidRPr="005A404A">
        <w:rPr>
          <w:rFonts w:ascii="Times New Roman" w:hAnsi="Times New Roman" w:cs="Times New Roman"/>
          <w:sz w:val="28"/>
          <w:szCs w:val="28"/>
        </w:rPr>
        <w:t>bao</w:t>
      </w:r>
      <w:r>
        <w:rPr>
          <w:rFonts w:ascii="Times New Roman" w:hAnsi="Times New Roman" w:cs="Times New Roman"/>
          <w:sz w:val="28"/>
          <w:szCs w:val="28"/>
        </w:rPr>
        <w:t xml:space="preserve"> </w:t>
      </w:r>
      <w:r w:rsidRPr="005A404A">
        <w:rPr>
          <w:rFonts w:ascii="Times New Roman" w:hAnsi="Times New Roman" w:cs="Times New Roman"/>
          <w:sz w:val="28"/>
          <w:szCs w:val="28"/>
        </w:rPr>
        <w:t>gồm:</w:t>
      </w:r>
      <w:r>
        <w:rPr>
          <w:rFonts w:ascii="Times New Roman" w:hAnsi="Times New Roman" w:cs="Times New Roman"/>
          <w:sz w:val="28"/>
          <w:szCs w:val="28"/>
        </w:rPr>
        <w:t xml:space="preserve"> </w:t>
      </w:r>
      <w:r w:rsidRPr="005A404A">
        <w:rPr>
          <w:rFonts w:ascii="Times New Roman" w:hAnsi="Times New Roman" w:cs="Times New Roman"/>
          <w:sz w:val="28"/>
          <w:szCs w:val="28"/>
        </w:rPr>
        <w:t>Ý</w:t>
      </w:r>
      <w:r>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Pr="005A404A">
        <w:rPr>
          <w:rFonts w:ascii="Times New Roman" w:hAnsi="Times New Roman" w:cs="Times New Roman"/>
          <w:sz w:val="28"/>
          <w:szCs w:val="28"/>
        </w:rPr>
        <w:br/>
        <w:t>chung;</w:t>
      </w:r>
      <w:r>
        <w:rPr>
          <w:rFonts w:ascii="Times New Roman" w:hAnsi="Times New Roman" w:cs="Times New Roman"/>
          <w:sz w:val="28"/>
          <w:szCs w:val="28"/>
        </w:rPr>
        <w:t xml:space="preserve"> </w:t>
      </w:r>
      <w:r w:rsidRPr="005A404A">
        <w:rPr>
          <w:rFonts w:ascii="Times New Roman" w:hAnsi="Times New Roman" w:cs="Times New Roman"/>
          <w:sz w:val="28"/>
          <w:szCs w:val="28"/>
        </w:rPr>
        <w:t>ý</w:t>
      </w:r>
      <w:r>
        <w:rPr>
          <w:rFonts w:ascii="Times New Roman" w:hAnsi="Times New Roman" w:cs="Times New Roman"/>
          <w:sz w:val="28"/>
          <w:szCs w:val="28"/>
        </w:rPr>
        <w:t xml:space="preserve"> </w:t>
      </w:r>
      <w:r w:rsidRPr="005A404A">
        <w:rPr>
          <w:rFonts w:ascii="Times New Roman" w:hAnsi="Times New Roman" w:cs="Times New Roman"/>
          <w:sz w:val="28"/>
          <w:szCs w:val="28"/>
        </w:rPr>
        <w:t>kiến</w:t>
      </w:r>
      <w:r>
        <w:rPr>
          <w:rFonts w:ascii="Times New Roman" w:hAnsi="Times New Roman" w:cs="Times New Roman"/>
          <w:sz w:val="28"/>
          <w:szCs w:val="28"/>
        </w:rPr>
        <w:t xml:space="preserve"> </w:t>
      </w:r>
      <w:r w:rsidRPr="005A404A">
        <w:rPr>
          <w:rFonts w:ascii="Times New Roman" w:hAnsi="Times New Roman" w:cs="Times New Roman"/>
          <w:sz w:val="28"/>
          <w:szCs w:val="28"/>
        </w:rPr>
        <w:t>góp</w:t>
      </w:r>
      <w:r>
        <w:rPr>
          <w:rFonts w:ascii="Times New Roman" w:hAnsi="Times New Roman" w:cs="Times New Roman"/>
          <w:sz w:val="28"/>
          <w:szCs w:val="28"/>
        </w:rPr>
        <w:t xml:space="preserve"> </w:t>
      </w:r>
      <w:r w:rsidRPr="005A404A">
        <w:rPr>
          <w:rFonts w:ascii="Times New Roman" w:hAnsi="Times New Roman" w:cs="Times New Roman"/>
          <w:sz w:val="28"/>
          <w:szCs w:val="28"/>
        </w:rPr>
        <w:t>ý</w:t>
      </w:r>
      <w:r>
        <w:rPr>
          <w:rFonts w:ascii="Times New Roman" w:hAnsi="Times New Roman" w:cs="Times New Roman"/>
          <w:sz w:val="28"/>
          <w:szCs w:val="28"/>
        </w:rPr>
        <w:t xml:space="preserve"> </w:t>
      </w:r>
      <w:r w:rsidRPr="005A404A">
        <w:rPr>
          <w:rFonts w:ascii="Times New Roman" w:hAnsi="Times New Roman" w:cs="Times New Roman"/>
          <w:sz w:val="28"/>
          <w:szCs w:val="28"/>
        </w:rPr>
        <w:t>cụ</w:t>
      </w:r>
      <w:r>
        <w:rPr>
          <w:rFonts w:ascii="Times New Roman" w:hAnsi="Times New Roman" w:cs="Times New Roman"/>
          <w:sz w:val="28"/>
          <w:szCs w:val="28"/>
        </w:rPr>
        <w:t xml:space="preserve"> </w:t>
      </w:r>
      <w:r w:rsidRPr="005A404A">
        <w:rPr>
          <w:rFonts w:ascii="Times New Roman" w:hAnsi="Times New Roman" w:cs="Times New Roman"/>
          <w:sz w:val="28"/>
          <w:szCs w:val="28"/>
        </w:rPr>
        <w:t>thể</w:t>
      </w:r>
      <w:r>
        <w:rPr>
          <w:rFonts w:ascii="Times New Roman" w:hAnsi="Times New Roman" w:cs="Times New Roman"/>
          <w:sz w:val="28"/>
          <w:szCs w:val="28"/>
        </w:rPr>
        <w:t xml:space="preserve"> </w:t>
      </w:r>
      <w:r w:rsidRPr="005A404A">
        <w:rPr>
          <w:rFonts w:ascii="Times New Roman" w:hAnsi="Times New Roman" w:cs="Times New Roman"/>
          <w:sz w:val="28"/>
          <w:szCs w:val="28"/>
        </w:rPr>
        <w:t>về</w:t>
      </w:r>
      <w:r>
        <w:rPr>
          <w:rFonts w:ascii="Times New Roman" w:hAnsi="Times New Roman" w:cs="Times New Roman"/>
          <w:sz w:val="28"/>
          <w:szCs w:val="28"/>
        </w:rPr>
        <w:t xml:space="preserve"> </w:t>
      </w:r>
      <w:r w:rsidRPr="005A404A">
        <w:rPr>
          <w:rFonts w:ascii="Times New Roman" w:hAnsi="Times New Roman" w:cs="Times New Roman"/>
          <w:sz w:val="28"/>
          <w:szCs w:val="28"/>
        </w:rPr>
        <w:t>từng</w:t>
      </w:r>
      <w:r>
        <w:rPr>
          <w:rFonts w:ascii="Times New Roman" w:hAnsi="Times New Roman" w:cs="Times New Roman"/>
          <w:sz w:val="28"/>
          <w:szCs w:val="28"/>
        </w:rPr>
        <w:t xml:space="preserve"> </w:t>
      </w:r>
      <w:r w:rsidRPr="005A404A">
        <w:rPr>
          <w:rFonts w:ascii="Times New Roman" w:hAnsi="Times New Roman" w:cs="Times New Roman"/>
          <w:sz w:val="28"/>
          <w:szCs w:val="28"/>
        </w:rPr>
        <w:t>nội</w:t>
      </w:r>
      <w:r>
        <w:rPr>
          <w:rFonts w:ascii="Times New Roman" w:hAnsi="Times New Roman" w:cs="Times New Roman"/>
          <w:sz w:val="28"/>
          <w:szCs w:val="28"/>
        </w:rPr>
        <w:t xml:space="preserve"> </w:t>
      </w:r>
      <w:r w:rsidRPr="005A404A">
        <w:rPr>
          <w:rFonts w:ascii="Times New Roman" w:hAnsi="Times New Roman" w:cs="Times New Roman"/>
          <w:sz w:val="28"/>
          <w:szCs w:val="28"/>
        </w:rPr>
        <w:t>dung,</w:t>
      </w:r>
      <w:r>
        <w:rPr>
          <w:rFonts w:ascii="Times New Roman" w:hAnsi="Times New Roman" w:cs="Times New Roman"/>
          <w:sz w:val="28"/>
          <w:szCs w:val="28"/>
        </w:rPr>
        <w:t xml:space="preserve"> </w:t>
      </w:r>
      <w:r w:rsidRPr="005A404A">
        <w:rPr>
          <w:rFonts w:ascii="Times New Roman" w:hAnsi="Times New Roman" w:cs="Times New Roman"/>
          <w:sz w:val="28"/>
          <w:szCs w:val="28"/>
        </w:rPr>
        <w:t>điều,</w:t>
      </w:r>
      <w:r>
        <w:rPr>
          <w:rFonts w:ascii="Times New Roman" w:hAnsi="Times New Roman" w:cs="Times New Roman"/>
          <w:sz w:val="28"/>
          <w:szCs w:val="28"/>
        </w:rPr>
        <w:t xml:space="preserve"> </w:t>
      </w:r>
      <w:r w:rsidRPr="005A404A">
        <w:rPr>
          <w:rFonts w:ascii="Times New Roman" w:hAnsi="Times New Roman" w:cs="Times New Roman"/>
          <w:sz w:val="28"/>
          <w:szCs w:val="28"/>
        </w:rPr>
        <w:t>khoản</w:t>
      </w:r>
      <w:r>
        <w:rPr>
          <w:rFonts w:ascii="Times New Roman" w:hAnsi="Times New Roman" w:cs="Times New Roman"/>
          <w:sz w:val="28"/>
          <w:szCs w:val="28"/>
        </w:rPr>
        <w:t xml:space="preserve"> </w:t>
      </w:r>
      <w:r w:rsidRPr="005A404A">
        <w:rPr>
          <w:rFonts w:ascii="Times New Roman" w:hAnsi="Times New Roman" w:cs="Times New Roman"/>
          <w:sz w:val="28"/>
          <w:szCs w:val="28"/>
        </w:rPr>
        <w:t>trong</w:t>
      </w:r>
      <w:r>
        <w:rPr>
          <w:rFonts w:ascii="Times New Roman" w:hAnsi="Times New Roman" w:cs="Times New Roman"/>
          <w:sz w:val="28"/>
          <w:szCs w:val="28"/>
        </w:rPr>
        <w:t xml:space="preserve"> </w:t>
      </w:r>
      <w:r w:rsidRPr="005A404A">
        <w:rPr>
          <w:rFonts w:ascii="Times New Roman" w:hAnsi="Times New Roman" w:cs="Times New Roman"/>
          <w:sz w:val="28"/>
          <w:szCs w:val="28"/>
        </w:rPr>
        <w:t>dự</w:t>
      </w:r>
      <w:r>
        <w:rPr>
          <w:rFonts w:ascii="Times New Roman" w:hAnsi="Times New Roman" w:cs="Times New Roman"/>
          <w:sz w:val="28"/>
          <w:szCs w:val="28"/>
        </w:rPr>
        <w:t xml:space="preserve"> </w:t>
      </w:r>
      <w:r w:rsidRPr="005A404A">
        <w:rPr>
          <w:rFonts w:ascii="Times New Roman" w:hAnsi="Times New Roman" w:cs="Times New Roman"/>
          <w:sz w:val="28"/>
          <w:szCs w:val="28"/>
        </w:rPr>
        <w:t>thảo</w:t>
      </w:r>
      <w:r>
        <w:rPr>
          <w:rFonts w:ascii="Times New Roman" w:hAnsi="Times New Roman" w:cs="Times New Roman"/>
          <w:sz w:val="28"/>
          <w:szCs w:val="28"/>
        </w:rPr>
        <w:t xml:space="preserve"> </w:t>
      </w:r>
      <w:r w:rsidRPr="005A404A">
        <w:rPr>
          <w:rFonts w:ascii="Times New Roman" w:hAnsi="Times New Roman" w:cs="Times New Roman"/>
          <w:sz w:val="28"/>
          <w:szCs w:val="28"/>
        </w:rPr>
        <w:t>Nghị</w:t>
      </w:r>
      <w:r>
        <w:rPr>
          <w:rFonts w:ascii="Times New Roman" w:hAnsi="Times New Roman" w:cs="Times New Roman"/>
          <w:sz w:val="28"/>
          <w:szCs w:val="28"/>
        </w:rPr>
        <w:t xml:space="preserve"> </w:t>
      </w:r>
      <w:r w:rsidRPr="005A404A">
        <w:rPr>
          <w:rFonts w:ascii="Times New Roman" w:hAnsi="Times New Roman" w:cs="Times New Roman"/>
          <w:sz w:val="28"/>
          <w:szCs w:val="28"/>
        </w:rPr>
        <w:t>quyết,</w:t>
      </w:r>
      <w:r>
        <w:rPr>
          <w:rFonts w:ascii="Times New Roman" w:hAnsi="Times New Roman" w:cs="Times New Roman"/>
          <w:sz w:val="28"/>
          <w:szCs w:val="28"/>
        </w:rPr>
        <w:t xml:space="preserve"> </w:t>
      </w:r>
      <w:r w:rsidRPr="005A404A">
        <w:rPr>
          <w:rFonts w:ascii="Times New Roman" w:hAnsi="Times New Roman" w:cs="Times New Roman"/>
          <w:sz w:val="28"/>
          <w:szCs w:val="28"/>
        </w:rPr>
        <w:t>trong</w:t>
      </w:r>
      <w:r>
        <w:rPr>
          <w:rFonts w:ascii="Times New Roman" w:hAnsi="Times New Roman" w:cs="Times New Roman"/>
          <w:sz w:val="28"/>
          <w:szCs w:val="28"/>
        </w:rPr>
        <w:t xml:space="preserve"> </w:t>
      </w:r>
      <w:r w:rsidRPr="005A404A">
        <w:rPr>
          <w:rFonts w:ascii="Times New Roman" w:hAnsi="Times New Roman" w:cs="Times New Roman"/>
          <w:sz w:val="28"/>
          <w:szCs w:val="28"/>
        </w:rPr>
        <w:t>đó</w:t>
      </w:r>
      <w:r>
        <w:rPr>
          <w:rFonts w:ascii="Times New Roman" w:hAnsi="Times New Roman" w:cs="Times New Roman"/>
          <w:sz w:val="28"/>
          <w:szCs w:val="28"/>
        </w:rPr>
        <w:t xml:space="preserve"> </w:t>
      </w:r>
      <w:r w:rsidRPr="005A404A">
        <w:rPr>
          <w:rFonts w:ascii="Times New Roman" w:hAnsi="Times New Roman" w:cs="Times New Roman"/>
          <w:sz w:val="28"/>
          <w:szCs w:val="28"/>
        </w:rPr>
        <w:t>nêu</w:t>
      </w:r>
      <w:r>
        <w:rPr>
          <w:rFonts w:ascii="Times New Roman" w:hAnsi="Times New Roman" w:cs="Times New Roman"/>
          <w:sz w:val="28"/>
          <w:szCs w:val="28"/>
        </w:rPr>
        <w:t xml:space="preserve"> </w:t>
      </w:r>
      <w:r w:rsidRPr="005A404A">
        <w:rPr>
          <w:rFonts w:ascii="Times New Roman" w:hAnsi="Times New Roman" w:cs="Times New Roman"/>
          <w:sz w:val="28"/>
          <w:szCs w:val="28"/>
        </w:rPr>
        <w:t>rõ</w:t>
      </w:r>
      <w:r>
        <w:rPr>
          <w:rFonts w:ascii="Times New Roman" w:hAnsi="Times New Roman" w:cs="Times New Roman"/>
          <w:sz w:val="28"/>
          <w:szCs w:val="28"/>
        </w:rPr>
        <w:t xml:space="preserve"> </w:t>
      </w:r>
      <w:r w:rsidRPr="005A404A">
        <w:rPr>
          <w:rFonts w:ascii="Times New Roman" w:hAnsi="Times New Roman" w:cs="Times New Roman"/>
          <w:sz w:val="28"/>
          <w:szCs w:val="28"/>
        </w:rPr>
        <w:t>số</w:t>
      </w:r>
      <w:r>
        <w:rPr>
          <w:rFonts w:ascii="Times New Roman" w:hAnsi="Times New Roman" w:cs="Times New Roman"/>
          <w:sz w:val="28"/>
          <w:szCs w:val="28"/>
        </w:rPr>
        <w:t xml:space="preserve"> </w:t>
      </w:r>
      <w:r w:rsidRPr="005A404A">
        <w:rPr>
          <w:rFonts w:ascii="Times New Roman" w:hAnsi="Times New Roman" w:cs="Times New Roman"/>
          <w:sz w:val="28"/>
          <w:szCs w:val="28"/>
        </w:rPr>
        <w:t>lượng</w:t>
      </w:r>
      <w:r>
        <w:rPr>
          <w:rFonts w:ascii="Times New Roman" w:hAnsi="Times New Roman" w:cs="Times New Roman"/>
          <w:sz w:val="28"/>
          <w:szCs w:val="28"/>
        </w:rPr>
        <w:t xml:space="preserve"> </w:t>
      </w:r>
      <w:r w:rsidRPr="005A404A">
        <w:rPr>
          <w:rFonts w:ascii="Times New Roman" w:hAnsi="Times New Roman" w:cs="Times New Roman"/>
          <w:sz w:val="28"/>
          <w:szCs w:val="28"/>
        </w:rPr>
        <w:t>ý</w:t>
      </w:r>
      <w:r>
        <w:rPr>
          <w:rFonts w:ascii="Times New Roman" w:hAnsi="Times New Roman" w:cs="Times New Roman"/>
          <w:sz w:val="28"/>
          <w:szCs w:val="28"/>
        </w:rPr>
        <w:t xml:space="preserve"> </w:t>
      </w:r>
      <w:r w:rsidRPr="005A404A">
        <w:rPr>
          <w:rFonts w:ascii="Times New Roman" w:hAnsi="Times New Roman" w:cs="Times New Roman"/>
          <w:sz w:val="28"/>
          <w:szCs w:val="28"/>
        </w:rPr>
        <w:t>kiến</w:t>
      </w:r>
      <w:r>
        <w:rPr>
          <w:rFonts w:ascii="Times New Roman" w:hAnsi="Times New Roman" w:cs="Times New Roman"/>
          <w:sz w:val="28"/>
          <w:szCs w:val="28"/>
        </w:rPr>
        <w:t xml:space="preserve"> </w:t>
      </w:r>
      <w:r w:rsidRPr="005A404A">
        <w:rPr>
          <w:rFonts w:ascii="Times New Roman" w:hAnsi="Times New Roman" w:cs="Times New Roman"/>
          <w:sz w:val="28"/>
          <w:szCs w:val="28"/>
        </w:rPr>
        <w:t>tán</w:t>
      </w:r>
      <w:r>
        <w:rPr>
          <w:rFonts w:ascii="Times New Roman" w:hAnsi="Times New Roman" w:cs="Times New Roman"/>
          <w:sz w:val="28"/>
          <w:szCs w:val="28"/>
        </w:rPr>
        <w:t xml:space="preserve"> </w:t>
      </w:r>
      <w:r w:rsidRPr="005A404A">
        <w:rPr>
          <w:rFonts w:ascii="Times New Roman" w:hAnsi="Times New Roman" w:cs="Times New Roman"/>
          <w:sz w:val="28"/>
          <w:szCs w:val="28"/>
        </w:rPr>
        <w:t>thành</w:t>
      </w:r>
      <w:r>
        <w:rPr>
          <w:rFonts w:ascii="Times New Roman" w:hAnsi="Times New Roman" w:cs="Times New Roman"/>
          <w:sz w:val="28"/>
          <w:szCs w:val="28"/>
        </w:rPr>
        <w:t xml:space="preserve"> </w:t>
      </w:r>
      <w:r w:rsidRPr="005A404A">
        <w:rPr>
          <w:rFonts w:ascii="Times New Roman" w:hAnsi="Times New Roman" w:cs="Times New Roman"/>
          <w:sz w:val="28"/>
          <w:szCs w:val="28"/>
        </w:rPr>
        <w:t>hoặc</w:t>
      </w:r>
      <w:r>
        <w:rPr>
          <w:rFonts w:ascii="Times New Roman" w:hAnsi="Times New Roman" w:cs="Times New Roman"/>
          <w:sz w:val="28"/>
          <w:szCs w:val="28"/>
        </w:rPr>
        <w:t xml:space="preserve"> </w:t>
      </w:r>
      <w:r w:rsidRPr="005A404A">
        <w:rPr>
          <w:rFonts w:ascii="Times New Roman" w:hAnsi="Times New Roman" w:cs="Times New Roman"/>
          <w:sz w:val="28"/>
          <w:szCs w:val="28"/>
        </w:rPr>
        <w:t>không</w:t>
      </w:r>
      <w:r>
        <w:rPr>
          <w:rFonts w:ascii="Times New Roman" w:hAnsi="Times New Roman" w:cs="Times New Roman"/>
          <w:sz w:val="28"/>
          <w:szCs w:val="28"/>
        </w:rPr>
        <w:t xml:space="preserve"> </w:t>
      </w:r>
      <w:r w:rsidRPr="005A404A">
        <w:rPr>
          <w:rFonts w:ascii="Times New Roman" w:hAnsi="Times New Roman" w:cs="Times New Roman"/>
          <w:sz w:val="28"/>
          <w:szCs w:val="28"/>
        </w:rPr>
        <w:t>tán</w:t>
      </w:r>
      <w:r>
        <w:rPr>
          <w:rFonts w:ascii="Times New Roman" w:hAnsi="Times New Roman" w:cs="Times New Roman"/>
          <w:sz w:val="28"/>
          <w:szCs w:val="28"/>
        </w:rPr>
        <w:t xml:space="preserve"> </w:t>
      </w:r>
      <w:r w:rsidRPr="005A404A">
        <w:rPr>
          <w:rFonts w:ascii="Times New Roman" w:hAnsi="Times New Roman" w:cs="Times New Roman"/>
          <w:sz w:val="28"/>
          <w:szCs w:val="28"/>
        </w:rPr>
        <w:t>thành</w:t>
      </w:r>
      <w:r>
        <w:rPr>
          <w:rFonts w:ascii="Times New Roman" w:hAnsi="Times New Roman" w:cs="Times New Roman"/>
          <w:sz w:val="28"/>
          <w:szCs w:val="28"/>
        </w:rPr>
        <w:t xml:space="preserve"> </w:t>
      </w:r>
      <w:r w:rsidRPr="005A404A">
        <w:rPr>
          <w:rFonts w:ascii="Times New Roman" w:hAnsi="Times New Roman" w:cs="Times New Roman"/>
          <w:sz w:val="28"/>
          <w:szCs w:val="28"/>
        </w:rPr>
        <w:t>và</w:t>
      </w:r>
      <w:r>
        <w:rPr>
          <w:rFonts w:ascii="Times New Roman" w:hAnsi="Times New Roman" w:cs="Times New Roman"/>
          <w:sz w:val="28"/>
          <w:szCs w:val="28"/>
        </w:rPr>
        <w:t xml:space="preserve"> </w:t>
      </w:r>
      <w:r w:rsidRPr="005A404A">
        <w:rPr>
          <w:rFonts w:ascii="Times New Roman" w:hAnsi="Times New Roman" w:cs="Times New Roman"/>
          <w:sz w:val="28"/>
          <w:szCs w:val="28"/>
        </w:rPr>
        <w:t>lý</w:t>
      </w:r>
      <w:r>
        <w:rPr>
          <w:rFonts w:ascii="Times New Roman" w:hAnsi="Times New Roman" w:cs="Times New Roman"/>
          <w:sz w:val="28"/>
          <w:szCs w:val="28"/>
        </w:rPr>
        <w:t xml:space="preserve"> </w:t>
      </w:r>
      <w:r w:rsidRPr="005A404A">
        <w:rPr>
          <w:rFonts w:ascii="Times New Roman" w:hAnsi="Times New Roman" w:cs="Times New Roman"/>
          <w:sz w:val="28"/>
          <w:szCs w:val="28"/>
        </w:rPr>
        <w:t>do;</w:t>
      </w:r>
      <w:r>
        <w:rPr>
          <w:rFonts w:ascii="Times New Roman" w:hAnsi="Times New Roman" w:cs="Times New Roman"/>
          <w:sz w:val="28"/>
          <w:szCs w:val="28"/>
        </w:rPr>
        <w:t xml:space="preserve"> </w:t>
      </w:r>
      <w:r w:rsidRPr="005A404A">
        <w:rPr>
          <w:rFonts w:ascii="Times New Roman" w:hAnsi="Times New Roman" w:cs="Times New Roman"/>
          <w:sz w:val="28"/>
          <w:szCs w:val="28"/>
        </w:rPr>
        <w:t>các</w:t>
      </w:r>
      <w:r>
        <w:rPr>
          <w:rFonts w:ascii="Times New Roman" w:hAnsi="Times New Roman" w:cs="Times New Roman"/>
          <w:sz w:val="28"/>
          <w:szCs w:val="28"/>
        </w:rPr>
        <w:t xml:space="preserve"> </w:t>
      </w:r>
      <w:r w:rsidRPr="005A404A">
        <w:rPr>
          <w:rFonts w:ascii="Times New Roman" w:hAnsi="Times New Roman" w:cs="Times New Roman"/>
          <w:sz w:val="28"/>
          <w:szCs w:val="28"/>
        </w:rPr>
        <w:t>ý</w:t>
      </w:r>
      <w:r>
        <w:rPr>
          <w:rFonts w:ascii="Times New Roman" w:hAnsi="Times New Roman" w:cs="Times New Roman"/>
          <w:sz w:val="28"/>
          <w:szCs w:val="28"/>
        </w:rPr>
        <w:t xml:space="preserve"> </w:t>
      </w:r>
      <w:r w:rsidRPr="005A404A">
        <w:rPr>
          <w:rFonts w:ascii="Times New Roman" w:hAnsi="Times New Roman" w:cs="Times New Roman"/>
          <w:sz w:val="28"/>
          <w:szCs w:val="28"/>
        </w:rPr>
        <w:t>kiến</w:t>
      </w:r>
      <w:r>
        <w:rPr>
          <w:rFonts w:ascii="Times New Roman" w:hAnsi="Times New Roman" w:cs="Times New Roman"/>
          <w:sz w:val="28"/>
          <w:szCs w:val="28"/>
        </w:rPr>
        <w:t xml:space="preserve"> </w:t>
      </w:r>
      <w:r w:rsidRPr="005A404A">
        <w:rPr>
          <w:rFonts w:ascii="Times New Roman" w:hAnsi="Times New Roman" w:cs="Times New Roman"/>
          <w:sz w:val="28"/>
          <w:szCs w:val="28"/>
        </w:rPr>
        <w:t>góp</w:t>
      </w:r>
      <w:r>
        <w:rPr>
          <w:rFonts w:ascii="Times New Roman" w:hAnsi="Times New Roman" w:cs="Times New Roman"/>
          <w:sz w:val="28"/>
          <w:szCs w:val="28"/>
        </w:rPr>
        <w:t xml:space="preserve"> </w:t>
      </w:r>
      <w:r w:rsidRPr="005A404A">
        <w:rPr>
          <w:rFonts w:ascii="Times New Roman" w:hAnsi="Times New Roman" w:cs="Times New Roman"/>
          <w:sz w:val="28"/>
          <w:szCs w:val="28"/>
        </w:rPr>
        <w:t>ý</w:t>
      </w:r>
      <w:r>
        <w:rPr>
          <w:rFonts w:ascii="Times New Roman" w:hAnsi="Times New Roman" w:cs="Times New Roman"/>
          <w:sz w:val="28"/>
          <w:szCs w:val="28"/>
        </w:rPr>
        <w:t xml:space="preserve"> </w:t>
      </w:r>
      <w:r w:rsidRPr="005A404A">
        <w:rPr>
          <w:rFonts w:ascii="Times New Roman" w:hAnsi="Times New Roman" w:cs="Times New Roman"/>
          <w:sz w:val="28"/>
          <w:szCs w:val="28"/>
        </w:rPr>
        <w:t>về</w:t>
      </w:r>
      <w:r>
        <w:rPr>
          <w:rFonts w:ascii="Times New Roman" w:hAnsi="Times New Roman" w:cs="Times New Roman"/>
          <w:sz w:val="28"/>
          <w:szCs w:val="28"/>
        </w:rPr>
        <w:t xml:space="preserve"> </w:t>
      </w:r>
      <w:r w:rsidRPr="005A404A">
        <w:rPr>
          <w:rFonts w:ascii="Times New Roman" w:hAnsi="Times New Roman" w:cs="Times New Roman"/>
          <w:sz w:val="28"/>
          <w:szCs w:val="28"/>
        </w:rPr>
        <w:t>kỹ</w:t>
      </w:r>
      <w:r>
        <w:rPr>
          <w:rFonts w:ascii="Times New Roman" w:hAnsi="Times New Roman" w:cs="Times New Roman"/>
          <w:sz w:val="28"/>
          <w:szCs w:val="28"/>
        </w:rPr>
        <w:t xml:space="preserve"> </w:t>
      </w:r>
      <w:r w:rsidRPr="005A404A">
        <w:rPr>
          <w:rFonts w:ascii="Times New Roman" w:hAnsi="Times New Roman" w:cs="Times New Roman"/>
          <w:sz w:val="28"/>
          <w:szCs w:val="28"/>
        </w:rPr>
        <w:t>thuật</w:t>
      </w:r>
      <w:r>
        <w:rPr>
          <w:rFonts w:ascii="Times New Roman" w:hAnsi="Times New Roman" w:cs="Times New Roman"/>
          <w:sz w:val="28"/>
          <w:szCs w:val="28"/>
        </w:rPr>
        <w:t xml:space="preserve"> </w:t>
      </w:r>
      <w:r w:rsidRPr="005A404A">
        <w:rPr>
          <w:rFonts w:ascii="Times New Roman" w:hAnsi="Times New Roman" w:cs="Times New Roman"/>
          <w:sz w:val="28"/>
          <w:szCs w:val="28"/>
        </w:rPr>
        <w:t>lập</w:t>
      </w:r>
      <w:r>
        <w:rPr>
          <w:rFonts w:ascii="Times New Roman" w:hAnsi="Times New Roman" w:cs="Times New Roman"/>
          <w:sz w:val="28"/>
          <w:szCs w:val="28"/>
        </w:rPr>
        <w:t xml:space="preserve"> </w:t>
      </w:r>
      <w:r w:rsidRPr="005A404A">
        <w:rPr>
          <w:rFonts w:ascii="Times New Roman" w:hAnsi="Times New Roman" w:cs="Times New Roman"/>
          <w:sz w:val="28"/>
          <w:szCs w:val="28"/>
        </w:rPr>
        <w:t>hiến;</w:t>
      </w:r>
      <w:r>
        <w:rPr>
          <w:rFonts w:ascii="Times New Roman" w:hAnsi="Times New Roman" w:cs="Times New Roman"/>
          <w:sz w:val="28"/>
          <w:szCs w:val="28"/>
        </w:rPr>
        <w:t xml:space="preserve"> </w:t>
      </w:r>
      <w:r w:rsidRPr="005A404A">
        <w:rPr>
          <w:rFonts w:ascii="Times New Roman" w:hAnsi="Times New Roman" w:cs="Times New Roman"/>
          <w:sz w:val="28"/>
          <w:szCs w:val="28"/>
        </w:rPr>
        <w:t>ý</w:t>
      </w:r>
      <w:r>
        <w:rPr>
          <w:rFonts w:ascii="Times New Roman" w:hAnsi="Times New Roman" w:cs="Times New Roman"/>
          <w:sz w:val="28"/>
          <w:szCs w:val="28"/>
        </w:rPr>
        <w:t xml:space="preserve"> </w:t>
      </w:r>
      <w:r w:rsidRPr="005A404A">
        <w:rPr>
          <w:rFonts w:ascii="Times New Roman" w:hAnsi="Times New Roman" w:cs="Times New Roman"/>
          <w:sz w:val="28"/>
          <w:szCs w:val="28"/>
        </w:rPr>
        <w:t>kiến</w:t>
      </w:r>
      <w:r>
        <w:rPr>
          <w:rFonts w:ascii="Times New Roman" w:hAnsi="Times New Roman" w:cs="Times New Roman"/>
          <w:sz w:val="28"/>
          <w:szCs w:val="28"/>
        </w:rPr>
        <w:t xml:space="preserve"> </w:t>
      </w:r>
      <w:r w:rsidRPr="005A404A">
        <w:rPr>
          <w:rFonts w:ascii="Times New Roman" w:hAnsi="Times New Roman" w:cs="Times New Roman"/>
          <w:sz w:val="28"/>
          <w:szCs w:val="28"/>
        </w:rPr>
        <w:t>về</w:t>
      </w:r>
      <w:r>
        <w:rPr>
          <w:rFonts w:ascii="Times New Roman" w:hAnsi="Times New Roman" w:cs="Times New Roman"/>
          <w:sz w:val="28"/>
          <w:szCs w:val="28"/>
        </w:rPr>
        <w:t xml:space="preserve"> </w:t>
      </w:r>
      <w:r w:rsidRPr="005A404A">
        <w:rPr>
          <w:rFonts w:ascii="Times New Roman" w:hAnsi="Times New Roman" w:cs="Times New Roman"/>
          <w:sz w:val="28"/>
          <w:szCs w:val="28"/>
        </w:rPr>
        <w:t>các</w:t>
      </w:r>
      <w:r>
        <w:rPr>
          <w:rFonts w:ascii="Times New Roman" w:hAnsi="Times New Roman" w:cs="Times New Roman"/>
          <w:sz w:val="28"/>
          <w:szCs w:val="28"/>
        </w:rPr>
        <w:t xml:space="preserve"> </w:t>
      </w:r>
      <w:r w:rsidRPr="005A404A">
        <w:rPr>
          <w:rFonts w:ascii="Times New Roman" w:hAnsi="Times New Roman" w:cs="Times New Roman"/>
          <w:sz w:val="28"/>
          <w:szCs w:val="28"/>
        </w:rPr>
        <w:t>nội</w:t>
      </w:r>
      <w:r>
        <w:rPr>
          <w:rFonts w:ascii="Times New Roman" w:hAnsi="Times New Roman" w:cs="Times New Roman"/>
          <w:sz w:val="28"/>
          <w:szCs w:val="28"/>
        </w:rPr>
        <w:t xml:space="preserve"> </w:t>
      </w:r>
      <w:r w:rsidRPr="005A404A">
        <w:rPr>
          <w:rFonts w:ascii="Times New Roman" w:hAnsi="Times New Roman" w:cs="Times New Roman"/>
          <w:sz w:val="28"/>
          <w:szCs w:val="28"/>
        </w:rPr>
        <w:t>dung</w:t>
      </w:r>
      <w:r>
        <w:rPr>
          <w:rFonts w:ascii="Times New Roman" w:hAnsi="Times New Roman" w:cs="Times New Roman"/>
          <w:sz w:val="28"/>
          <w:szCs w:val="28"/>
        </w:rPr>
        <w:t xml:space="preserve"> </w:t>
      </w:r>
      <w:r w:rsidRPr="005A404A">
        <w:rPr>
          <w:rFonts w:ascii="Times New Roman" w:hAnsi="Times New Roman" w:cs="Times New Roman"/>
          <w:sz w:val="28"/>
          <w:szCs w:val="28"/>
        </w:rPr>
        <w:t>khác</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(nếu</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có).</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b/>
          <w:sz w:val="28"/>
          <w:szCs w:val="28"/>
        </w:rPr>
        <w:t>IV.TỔ</w:t>
      </w:r>
      <w:r w:rsidR="008C24AE">
        <w:rPr>
          <w:rFonts w:ascii="Times New Roman" w:hAnsi="Times New Roman" w:cs="Times New Roman"/>
          <w:b/>
          <w:sz w:val="28"/>
          <w:szCs w:val="28"/>
        </w:rPr>
        <w:t xml:space="preserve"> </w:t>
      </w:r>
      <w:r w:rsidRPr="005A404A">
        <w:rPr>
          <w:rFonts w:ascii="Times New Roman" w:hAnsi="Times New Roman" w:cs="Times New Roman"/>
          <w:b/>
          <w:sz w:val="28"/>
          <w:szCs w:val="28"/>
        </w:rPr>
        <w:t>CHỨC</w:t>
      </w:r>
      <w:r w:rsidR="008C24AE">
        <w:rPr>
          <w:rFonts w:ascii="Times New Roman" w:hAnsi="Times New Roman" w:cs="Times New Roman"/>
          <w:b/>
          <w:sz w:val="28"/>
          <w:szCs w:val="28"/>
        </w:rPr>
        <w:t xml:space="preserve"> </w:t>
      </w:r>
      <w:r w:rsidRPr="005A404A">
        <w:rPr>
          <w:rFonts w:ascii="Times New Roman" w:hAnsi="Times New Roman" w:cs="Times New Roman"/>
          <w:b/>
          <w:sz w:val="28"/>
          <w:szCs w:val="28"/>
        </w:rPr>
        <w:t>THỰC</w:t>
      </w:r>
      <w:r w:rsidR="008C24AE">
        <w:rPr>
          <w:rFonts w:ascii="Times New Roman" w:hAnsi="Times New Roman" w:cs="Times New Roman"/>
          <w:b/>
          <w:sz w:val="28"/>
          <w:szCs w:val="28"/>
        </w:rPr>
        <w:t xml:space="preserve"> </w:t>
      </w:r>
      <w:r w:rsidRPr="005A404A">
        <w:rPr>
          <w:rFonts w:ascii="Times New Roman" w:hAnsi="Times New Roman" w:cs="Times New Roman"/>
          <w:b/>
          <w:sz w:val="28"/>
          <w:szCs w:val="28"/>
        </w:rPr>
        <w:t>HIỆN</w:t>
      </w:r>
    </w:p>
    <w:p w:rsidR="002C48E7" w:rsidRPr="005A404A"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sz w:val="28"/>
          <w:szCs w:val="28"/>
        </w:rPr>
        <w:t>Đại</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biểu</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HĐND</w:t>
      </w:r>
      <w:r w:rsidR="00D82F1D">
        <w:rPr>
          <w:rFonts w:ascii="Times New Roman" w:hAnsi="Times New Roman" w:cs="Times New Roman"/>
          <w:sz w:val="28"/>
          <w:szCs w:val="28"/>
        </w:rPr>
        <w:t xml:space="preserve"> </w:t>
      </w:r>
      <w:r w:rsidR="008C24AE">
        <w:rPr>
          <w:rFonts w:ascii="Times New Roman" w:hAnsi="Times New Roman" w:cs="Times New Roman"/>
          <w:sz w:val="28"/>
          <w:szCs w:val="28"/>
        </w:rPr>
        <w:t>xã</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có</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trách</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nhiệm</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nghiên</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cứu</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và</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tham</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gia</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đóng</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góp</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ý</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đối</w:t>
      </w:r>
      <w:r w:rsidR="008C24AE">
        <w:rPr>
          <w:rFonts w:ascii="Times New Roman" w:hAnsi="Times New Roman" w:cs="Times New Roman"/>
          <w:sz w:val="28"/>
          <w:szCs w:val="28"/>
        </w:rPr>
        <w:t xml:space="preserve"> </w:t>
      </w:r>
      <w:r w:rsidRPr="005A404A">
        <w:rPr>
          <w:rFonts w:ascii="Times New Roman" w:hAnsi="Times New Roman" w:cs="Times New Roman"/>
          <w:sz w:val="28"/>
          <w:szCs w:val="28"/>
        </w:rPr>
        <w:t>với</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dự</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thảo</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Nghị</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quyết</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sửa</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đổi,</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bổ</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sung</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một</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số</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điều</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của</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Hiến</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pháp</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nước</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Cộng</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hòa</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xã</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hội</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chủ</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nghĩa</w:t>
      </w:r>
      <w:r w:rsidR="008C24AE">
        <w:rPr>
          <w:rFonts w:ascii="Times New Roman" w:hAnsi="Times New Roman" w:cs="Times New Roman"/>
          <w:sz w:val="28"/>
          <w:szCs w:val="28"/>
        </w:rPr>
        <w:t xml:space="preserve"> </w:t>
      </w:r>
      <w:r w:rsidRPr="005A404A">
        <w:rPr>
          <w:rFonts w:ascii="Times New Roman" w:hAnsi="Times New Roman" w:cs="Times New Roman"/>
          <w:sz w:val="28"/>
          <w:szCs w:val="28"/>
        </w:rPr>
        <w:t>Việt</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Nam</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năm</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2013</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theo</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yêu</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cầu</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và</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thời</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gian</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trong</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kế</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hoạch</w:t>
      </w:r>
      <w:r w:rsidR="00D82F1D">
        <w:rPr>
          <w:rFonts w:ascii="Times New Roman" w:hAnsi="Times New Roman" w:cs="Times New Roman"/>
          <w:sz w:val="28"/>
          <w:szCs w:val="28"/>
        </w:rPr>
        <w:t xml:space="preserve"> </w:t>
      </w:r>
      <w:r w:rsidRPr="005A404A">
        <w:rPr>
          <w:rFonts w:ascii="Times New Roman" w:hAnsi="Times New Roman" w:cs="Times New Roman"/>
          <w:sz w:val="28"/>
          <w:szCs w:val="28"/>
        </w:rPr>
        <w:t>này.</w:t>
      </w:r>
    </w:p>
    <w:p w:rsidR="002C48E7" w:rsidRDefault="00D07F1D" w:rsidP="00411A2F">
      <w:pPr>
        <w:ind w:firstLine="851"/>
        <w:jc w:val="both"/>
        <w:rPr>
          <w:rFonts w:ascii="Times New Roman" w:hAnsi="Times New Roman" w:cs="Times New Roman"/>
          <w:sz w:val="28"/>
          <w:szCs w:val="28"/>
        </w:rPr>
      </w:pPr>
      <w:r w:rsidRPr="005A404A">
        <w:rPr>
          <w:rFonts w:ascii="Times New Roman" w:hAnsi="Times New Roman" w:cs="Times New Roman"/>
          <w:sz w:val="28"/>
          <w:szCs w:val="28"/>
        </w:rPr>
        <w:t>Văn</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phòng</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HĐND</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có</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trách</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nhiệm</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công</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bố</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tài</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liệu</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lấy</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ý</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đối</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với</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dự</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thảo</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Nghị</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quyết</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sửa</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đổi,</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bổ</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sung</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một</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số</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điều</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của</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Hiến</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pháp</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nước</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Cộng</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hòa</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xã</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hội</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chủ</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nghĩa</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Việt</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Nam</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năm</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2013</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trên</w:t>
      </w:r>
      <w:r w:rsidR="00CA4142">
        <w:rPr>
          <w:rFonts w:ascii="Times New Roman" w:hAnsi="Times New Roman" w:cs="Times New Roman"/>
          <w:sz w:val="28"/>
          <w:szCs w:val="28"/>
        </w:rPr>
        <w:t xml:space="preserve"> </w:t>
      </w:r>
      <w:r w:rsidRPr="005A404A">
        <w:rPr>
          <w:rFonts w:ascii="Times New Roman" w:hAnsi="Times New Roman" w:cs="Times New Roman"/>
          <w:sz w:val="28"/>
          <w:szCs w:val="28"/>
        </w:rPr>
        <w:t>Cổng</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thông</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tin</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điện</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tử</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của</w:t>
      </w:r>
      <w:r w:rsidR="002B0D4B">
        <w:rPr>
          <w:rFonts w:ascii="Times New Roman" w:hAnsi="Times New Roman" w:cs="Times New Roman"/>
          <w:sz w:val="28"/>
          <w:szCs w:val="28"/>
        </w:rPr>
        <w:t xml:space="preserve"> </w:t>
      </w:r>
      <w:r w:rsidR="00D129DF">
        <w:rPr>
          <w:rFonts w:ascii="Times New Roman" w:hAnsi="Times New Roman" w:cs="Times New Roman"/>
          <w:sz w:val="28"/>
          <w:szCs w:val="28"/>
        </w:rPr>
        <w:t>xã</w:t>
      </w:r>
      <w:r w:rsidRPr="005A404A">
        <w:rPr>
          <w:rFonts w:ascii="Times New Roman" w:hAnsi="Times New Roman" w:cs="Times New Roman"/>
          <w:sz w:val="28"/>
          <w:szCs w:val="28"/>
        </w:rPr>
        <w:t>;</w:t>
      </w:r>
      <w:r w:rsidR="00D129DF">
        <w:rPr>
          <w:rFonts w:ascii="Times New Roman" w:hAnsi="Times New Roman" w:cs="Times New Roman"/>
          <w:sz w:val="28"/>
          <w:szCs w:val="28"/>
        </w:rPr>
        <w:t xml:space="preserve"> </w:t>
      </w:r>
      <w:r w:rsidRPr="005A404A">
        <w:rPr>
          <w:rFonts w:ascii="Times New Roman" w:hAnsi="Times New Roman" w:cs="Times New Roman"/>
          <w:sz w:val="28"/>
          <w:szCs w:val="28"/>
        </w:rPr>
        <w:t>tổng</w:t>
      </w:r>
      <w:r w:rsidR="002B0D4B">
        <w:rPr>
          <w:rFonts w:ascii="Times New Roman" w:hAnsi="Times New Roman" w:cs="Times New Roman"/>
          <w:sz w:val="28"/>
          <w:szCs w:val="28"/>
        </w:rPr>
        <w:t xml:space="preserve"> </w:t>
      </w:r>
      <w:r w:rsidRPr="005A404A">
        <w:rPr>
          <w:rFonts w:ascii="Times New Roman" w:hAnsi="Times New Roman" w:cs="Times New Roman"/>
          <w:sz w:val="28"/>
          <w:szCs w:val="28"/>
        </w:rPr>
        <w:t>hợp</w:t>
      </w:r>
      <w:r w:rsidR="00CE20AD">
        <w:rPr>
          <w:rFonts w:ascii="Times New Roman" w:hAnsi="Times New Roman" w:cs="Times New Roman"/>
          <w:sz w:val="28"/>
          <w:szCs w:val="28"/>
        </w:rPr>
        <w:t xml:space="preserve"> </w:t>
      </w:r>
      <w:r w:rsidRPr="005A404A">
        <w:rPr>
          <w:rFonts w:ascii="Times New Roman" w:hAnsi="Times New Roman" w:cs="Times New Roman"/>
          <w:sz w:val="28"/>
          <w:szCs w:val="28"/>
        </w:rPr>
        <w:t>kết</w:t>
      </w:r>
      <w:r w:rsidR="00CE20AD">
        <w:rPr>
          <w:rFonts w:ascii="Times New Roman" w:hAnsi="Times New Roman" w:cs="Times New Roman"/>
          <w:sz w:val="28"/>
          <w:szCs w:val="28"/>
        </w:rPr>
        <w:t xml:space="preserve"> </w:t>
      </w:r>
      <w:r w:rsidRPr="005A404A">
        <w:rPr>
          <w:rFonts w:ascii="Times New Roman" w:hAnsi="Times New Roman" w:cs="Times New Roman"/>
          <w:sz w:val="28"/>
          <w:szCs w:val="28"/>
        </w:rPr>
        <w:t>quả</w:t>
      </w:r>
      <w:r w:rsidR="00CE20AD">
        <w:rPr>
          <w:rFonts w:ascii="Times New Roman" w:hAnsi="Times New Roman" w:cs="Times New Roman"/>
          <w:sz w:val="28"/>
          <w:szCs w:val="28"/>
        </w:rPr>
        <w:t xml:space="preserve"> </w:t>
      </w:r>
      <w:r w:rsidRPr="005A404A">
        <w:rPr>
          <w:rFonts w:ascii="Times New Roman" w:hAnsi="Times New Roman" w:cs="Times New Roman"/>
          <w:sz w:val="28"/>
          <w:szCs w:val="28"/>
        </w:rPr>
        <w:t>lấy</w:t>
      </w:r>
      <w:r w:rsidR="00CE20AD">
        <w:rPr>
          <w:rFonts w:ascii="Times New Roman" w:hAnsi="Times New Roman" w:cs="Times New Roman"/>
          <w:sz w:val="28"/>
          <w:szCs w:val="28"/>
        </w:rPr>
        <w:t xml:space="preserve"> </w:t>
      </w:r>
      <w:r w:rsidRPr="005A404A">
        <w:rPr>
          <w:rFonts w:ascii="Times New Roman" w:hAnsi="Times New Roman" w:cs="Times New Roman"/>
          <w:sz w:val="28"/>
          <w:szCs w:val="28"/>
        </w:rPr>
        <w:t>ý</w:t>
      </w:r>
      <w:r w:rsidR="00CE20AD">
        <w:rPr>
          <w:rFonts w:ascii="Times New Roman" w:hAnsi="Times New Roman" w:cs="Times New Roman"/>
          <w:sz w:val="28"/>
          <w:szCs w:val="28"/>
        </w:rPr>
        <w:t xml:space="preserve"> </w:t>
      </w:r>
      <w:r w:rsidRPr="005A404A">
        <w:rPr>
          <w:rFonts w:ascii="Times New Roman" w:hAnsi="Times New Roman" w:cs="Times New Roman"/>
          <w:sz w:val="28"/>
          <w:szCs w:val="28"/>
        </w:rPr>
        <w:t>kiến</w:t>
      </w:r>
      <w:r w:rsidR="00CE20AD">
        <w:rPr>
          <w:rFonts w:ascii="Times New Roman" w:hAnsi="Times New Roman" w:cs="Times New Roman"/>
          <w:sz w:val="28"/>
          <w:szCs w:val="28"/>
        </w:rPr>
        <w:t xml:space="preserve"> </w:t>
      </w:r>
      <w:r w:rsidRPr="005A404A">
        <w:rPr>
          <w:rFonts w:ascii="Times New Roman" w:hAnsi="Times New Roman" w:cs="Times New Roman"/>
          <w:sz w:val="28"/>
          <w:szCs w:val="28"/>
        </w:rPr>
        <w:t>đóng</w:t>
      </w:r>
      <w:r w:rsidR="00CE20AD">
        <w:rPr>
          <w:rFonts w:ascii="Times New Roman" w:hAnsi="Times New Roman" w:cs="Times New Roman"/>
          <w:sz w:val="28"/>
          <w:szCs w:val="28"/>
        </w:rPr>
        <w:t xml:space="preserve"> </w:t>
      </w:r>
      <w:r w:rsidRPr="005A404A">
        <w:rPr>
          <w:rFonts w:ascii="Times New Roman" w:hAnsi="Times New Roman" w:cs="Times New Roman"/>
          <w:sz w:val="28"/>
          <w:szCs w:val="28"/>
        </w:rPr>
        <w:t>góp</w:t>
      </w:r>
      <w:r w:rsidR="00CE20AD">
        <w:rPr>
          <w:rFonts w:ascii="Times New Roman" w:hAnsi="Times New Roman" w:cs="Times New Roman"/>
          <w:sz w:val="28"/>
          <w:szCs w:val="28"/>
        </w:rPr>
        <w:t xml:space="preserve"> </w:t>
      </w:r>
      <w:r w:rsidRPr="005A404A">
        <w:rPr>
          <w:rFonts w:ascii="Times New Roman" w:hAnsi="Times New Roman" w:cs="Times New Roman"/>
          <w:sz w:val="28"/>
          <w:szCs w:val="28"/>
        </w:rPr>
        <w:t>của</w:t>
      </w:r>
      <w:r w:rsidR="00CE20AD">
        <w:rPr>
          <w:rFonts w:ascii="Times New Roman" w:hAnsi="Times New Roman" w:cs="Times New Roman"/>
          <w:sz w:val="28"/>
          <w:szCs w:val="28"/>
        </w:rPr>
        <w:t xml:space="preserve"> </w:t>
      </w:r>
      <w:r w:rsidRPr="005A404A">
        <w:rPr>
          <w:rFonts w:ascii="Times New Roman" w:hAnsi="Times New Roman" w:cs="Times New Roman"/>
          <w:sz w:val="28"/>
          <w:szCs w:val="28"/>
        </w:rPr>
        <w:t>đại</w:t>
      </w:r>
      <w:r w:rsidR="00CE20AD">
        <w:rPr>
          <w:rFonts w:ascii="Times New Roman" w:hAnsi="Times New Roman" w:cs="Times New Roman"/>
          <w:sz w:val="28"/>
          <w:szCs w:val="28"/>
        </w:rPr>
        <w:t xml:space="preserve"> </w:t>
      </w:r>
      <w:r w:rsidRPr="005A404A">
        <w:rPr>
          <w:rFonts w:ascii="Times New Roman" w:hAnsi="Times New Roman" w:cs="Times New Roman"/>
          <w:sz w:val="28"/>
          <w:szCs w:val="28"/>
        </w:rPr>
        <w:t>biểu</w:t>
      </w:r>
      <w:r w:rsidR="00CE20AD">
        <w:rPr>
          <w:rFonts w:ascii="Times New Roman" w:hAnsi="Times New Roman" w:cs="Times New Roman"/>
          <w:sz w:val="28"/>
          <w:szCs w:val="28"/>
        </w:rPr>
        <w:t xml:space="preserve"> </w:t>
      </w:r>
      <w:r w:rsidRPr="005A404A">
        <w:rPr>
          <w:rFonts w:ascii="Times New Roman" w:hAnsi="Times New Roman" w:cs="Times New Roman"/>
          <w:sz w:val="28"/>
          <w:szCs w:val="28"/>
        </w:rPr>
        <w:t>HĐND,</w:t>
      </w:r>
      <w:r w:rsidR="00CE20AD">
        <w:rPr>
          <w:rFonts w:ascii="Times New Roman" w:hAnsi="Times New Roman" w:cs="Times New Roman"/>
          <w:sz w:val="28"/>
          <w:szCs w:val="28"/>
        </w:rPr>
        <w:t xml:space="preserve"> </w:t>
      </w:r>
      <w:r w:rsidRPr="005A404A">
        <w:rPr>
          <w:rFonts w:ascii="Times New Roman" w:hAnsi="Times New Roman" w:cs="Times New Roman"/>
          <w:sz w:val="28"/>
          <w:szCs w:val="28"/>
        </w:rPr>
        <w:t>báo</w:t>
      </w:r>
      <w:r w:rsidR="00CE20AD">
        <w:rPr>
          <w:rFonts w:ascii="Times New Roman" w:hAnsi="Times New Roman" w:cs="Times New Roman"/>
          <w:sz w:val="28"/>
          <w:szCs w:val="28"/>
        </w:rPr>
        <w:t xml:space="preserve"> </w:t>
      </w:r>
      <w:r w:rsidRPr="005A404A">
        <w:rPr>
          <w:rFonts w:ascii="Times New Roman" w:hAnsi="Times New Roman" w:cs="Times New Roman"/>
          <w:sz w:val="28"/>
          <w:szCs w:val="28"/>
        </w:rPr>
        <w:t>cáo</w:t>
      </w:r>
      <w:r w:rsidR="00CE20AD">
        <w:rPr>
          <w:rFonts w:ascii="Times New Roman" w:hAnsi="Times New Roman" w:cs="Times New Roman"/>
          <w:sz w:val="28"/>
          <w:szCs w:val="28"/>
        </w:rPr>
        <w:t xml:space="preserve"> </w:t>
      </w:r>
      <w:r w:rsidRPr="005A404A">
        <w:rPr>
          <w:rFonts w:ascii="Times New Roman" w:hAnsi="Times New Roman" w:cs="Times New Roman"/>
          <w:sz w:val="28"/>
          <w:szCs w:val="28"/>
        </w:rPr>
        <w:t>Thường</w:t>
      </w:r>
      <w:r w:rsidR="00CE20AD">
        <w:rPr>
          <w:rFonts w:ascii="Times New Roman" w:hAnsi="Times New Roman" w:cs="Times New Roman"/>
          <w:sz w:val="28"/>
          <w:szCs w:val="28"/>
        </w:rPr>
        <w:t xml:space="preserve"> </w:t>
      </w:r>
      <w:r w:rsidRPr="005A404A">
        <w:rPr>
          <w:rFonts w:ascii="Times New Roman" w:hAnsi="Times New Roman" w:cs="Times New Roman"/>
          <w:sz w:val="28"/>
          <w:szCs w:val="28"/>
        </w:rPr>
        <w:t>trực</w:t>
      </w:r>
      <w:r w:rsidR="00CE20AD">
        <w:rPr>
          <w:rFonts w:ascii="Times New Roman" w:hAnsi="Times New Roman" w:cs="Times New Roman"/>
          <w:sz w:val="28"/>
          <w:szCs w:val="28"/>
        </w:rPr>
        <w:t xml:space="preserve"> </w:t>
      </w:r>
      <w:r w:rsidRPr="005A404A">
        <w:rPr>
          <w:rFonts w:ascii="Times New Roman" w:hAnsi="Times New Roman" w:cs="Times New Roman"/>
          <w:sz w:val="28"/>
          <w:szCs w:val="28"/>
        </w:rPr>
        <w:t>HĐND</w:t>
      </w:r>
      <w:r w:rsidR="00CE20AD">
        <w:rPr>
          <w:rFonts w:ascii="Times New Roman" w:hAnsi="Times New Roman" w:cs="Times New Roman"/>
          <w:sz w:val="28"/>
          <w:szCs w:val="28"/>
        </w:rPr>
        <w:t xml:space="preserve"> xã</w:t>
      </w:r>
      <w:r w:rsidR="00623186">
        <w:rPr>
          <w:rFonts w:ascii="Times New Roman" w:hAnsi="Times New Roman" w:cs="Times New Roman"/>
          <w:sz w:val="28"/>
          <w:szCs w:val="28"/>
        </w:rPr>
        <w:t>.</w:t>
      </w:r>
    </w:p>
    <w:p w:rsidR="00623186" w:rsidRDefault="006F76CB" w:rsidP="00623186">
      <w:pPr>
        <w:ind w:firstLine="851"/>
        <w:jc w:val="both"/>
        <w:rPr>
          <w:rFonts w:ascii="Times New Roman" w:hAnsi="Times New Roman" w:cs="Times New Roman"/>
          <w:sz w:val="28"/>
          <w:szCs w:val="28"/>
        </w:rPr>
      </w:pPr>
      <w:r>
        <w:rPr>
          <w:rFonts w:ascii="Times New Roman" w:hAnsi="Times New Roman" w:cs="Times New Roman"/>
          <w:sz w:val="28"/>
          <w:szCs w:val="28"/>
        </w:rPr>
        <w:t>Trên đây là Kế hoạch triển khai, thực hiện việc lấy ý kiến</w:t>
      </w:r>
      <w:r w:rsidR="00623186" w:rsidRP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đối</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với</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dự</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thảo</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Nghị</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quyết</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sửa</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đổi,</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bổ</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sung</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một</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số</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điều</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của</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Hiến</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pháp</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nước</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Cộng</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hòa</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xã</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hội</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chủ</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nghĩa</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Việt</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Nam</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năm</w:t>
      </w:r>
      <w:r w:rsidR="00623186">
        <w:rPr>
          <w:rFonts w:ascii="Times New Roman" w:hAnsi="Times New Roman" w:cs="Times New Roman"/>
          <w:sz w:val="28"/>
          <w:szCs w:val="28"/>
        </w:rPr>
        <w:t xml:space="preserve"> </w:t>
      </w:r>
      <w:r w:rsidR="00623186" w:rsidRPr="005A404A">
        <w:rPr>
          <w:rFonts w:ascii="Times New Roman" w:hAnsi="Times New Roman" w:cs="Times New Roman"/>
          <w:sz w:val="28"/>
          <w:szCs w:val="28"/>
        </w:rPr>
        <w:t>2013./.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0"/>
        <w:gridCol w:w="4811"/>
      </w:tblGrid>
      <w:tr w:rsidR="00623186" w:rsidTr="001C115B">
        <w:tc>
          <w:tcPr>
            <w:tcW w:w="4810" w:type="dxa"/>
          </w:tcPr>
          <w:p w:rsidR="00286EE3" w:rsidRDefault="00286EE3" w:rsidP="00286EE3">
            <w:pPr>
              <w:rPr>
                <w:rFonts w:ascii="Times New Roman" w:hAnsi="Times New Roman"/>
                <w:b/>
                <w:sz w:val="26"/>
                <w:szCs w:val="28"/>
              </w:rPr>
            </w:pPr>
            <w:r w:rsidRPr="005E4E51">
              <w:rPr>
                <w:rFonts w:ascii="Times New Roman" w:hAnsi="Times New Roman"/>
                <w:b/>
                <w:sz w:val="24"/>
                <w:szCs w:val="24"/>
              </w:rPr>
              <w:t>Ghi chú:</w:t>
            </w:r>
            <w:r w:rsidRPr="005E4E51">
              <w:rPr>
                <w:rFonts w:ascii="Times New Roman" w:hAnsi="Times New Roman"/>
                <w:sz w:val="24"/>
                <w:szCs w:val="24"/>
              </w:rPr>
              <w:t xml:space="preserve"> Đại biểu quét mã QR-code để tải tài liệu đính kèm</w:t>
            </w:r>
            <w:r>
              <w:rPr>
                <w:rFonts w:ascii="Times New Roman" w:hAnsi="Times New Roman"/>
                <w:b/>
                <w:sz w:val="26"/>
                <w:szCs w:val="28"/>
              </w:rPr>
              <w:t xml:space="preserve">                                                        </w:t>
            </w:r>
          </w:p>
          <w:p w:rsidR="00286EE3" w:rsidRPr="00C251F6" w:rsidRDefault="00286EE3" w:rsidP="00286EE3">
            <w:pPr>
              <w:rPr>
                <w:rFonts w:ascii="Times New Roman" w:hAnsi="Times New Roman"/>
                <w:sz w:val="24"/>
                <w:szCs w:val="28"/>
              </w:rPr>
            </w:pPr>
            <w:r>
              <w:rPr>
                <w:rFonts w:ascii="Times New Roman" w:hAnsi="Times New Roman"/>
                <w:b/>
                <w:noProof/>
                <w:sz w:val="26"/>
                <w:szCs w:val="28"/>
              </w:rPr>
              <w:drawing>
                <wp:inline distT="0" distB="0" distL="0" distR="0">
                  <wp:extent cx="791845" cy="79184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1845" cy="791845"/>
                          </a:xfrm>
                          <a:prstGeom prst="rect">
                            <a:avLst/>
                          </a:prstGeom>
                          <a:noFill/>
                          <a:ln w="9525">
                            <a:noFill/>
                            <a:miter lim="800000"/>
                            <a:headEnd/>
                            <a:tailEnd/>
                          </a:ln>
                        </pic:spPr>
                      </pic:pic>
                    </a:graphicData>
                  </a:graphic>
                </wp:inline>
              </w:drawing>
            </w:r>
          </w:p>
          <w:p w:rsidR="00286EE3" w:rsidRDefault="00286EE3" w:rsidP="00623186">
            <w:pPr>
              <w:rPr>
                <w:rFonts w:ascii="Times New Roman" w:hAnsi="Times New Roman" w:cs="Times New Roman"/>
                <w:sz w:val="28"/>
                <w:szCs w:val="28"/>
              </w:rPr>
            </w:pPr>
          </w:p>
        </w:tc>
        <w:tc>
          <w:tcPr>
            <w:tcW w:w="4811" w:type="dxa"/>
          </w:tcPr>
          <w:p w:rsidR="00623186" w:rsidRPr="005D6AF4" w:rsidRDefault="00E6010A" w:rsidP="005D6AF4">
            <w:pPr>
              <w:jc w:val="center"/>
              <w:rPr>
                <w:rFonts w:ascii="Times New Roman" w:hAnsi="Times New Roman" w:cs="Times New Roman"/>
                <w:b/>
                <w:sz w:val="28"/>
                <w:szCs w:val="28"/>
              </w:rPr>
            </w:pPr>
            <w:r w:rsidRPr="005D6AF4">
              <w:rPr>
                <w:rFonts w:ascii="Times New Roman" w:hAnsi="Times New Roman" w:cs="Times New Roman"/>
                <w:b/>
                <w:sz w:val="28"/>
                <w:szCs w:val="28"/>
              </w:rPr>
              <w:t>TM. THƯỜNG TRỰC HĐND</w:t>
            </w:r>
            <w:r w:rsidR="003F5FEB" w:rsidRPr="005D6AF4">
              <w:rPr>
                <w:rFonts w:ascii="Times New Roman" w:hAnsi="Times New Roman" w:cs="Times New Roman"/>
                <w:b/>
                <w:sz w:val="28"/>
                <w:szCs w:val="28"/>
              </w:rPr>
              <w:t xml:space="preserve"> XÃ</w:t>
            </w:r>
          </w:p>
          <w:p w:rsidR="005D6AF4" w:rsidRPr="005D6AF4" w:rsidRDefault="005D6AF4" w:rsidP="005D6AF4">
            <w:pPr>
              <w:jc w:val="center"/>
              <w:rPr>
                <w:rFonts w:ascii="Times New Roman" w:hAnsi="Times New Roman" w:cs="Times New Roman"/>
                <w:b/>
                <w:sz w:val="28"/>
                <w:szCs w:val="28"/>
              </w:rPr>
            </w:pPr>
            <w:r w:rsidRPr="005D6AF4">
              <w:rPr>
                <w:rFonts w:ascii="Times New Roman" w:hAnsi="Times New Roman" w:cs="Times New Roman"/>
                <w:b/>
                <w:sz w:val="28"/>
                <w:szCs w:val="28"/>
              </w:rPr>
              <w:t>KT. CHỦ TỊCH</w:t>
            </w:r>
          </w:p>
          <w:p w:rsidR="003F5FEB" w:rsidRPr="005D6AF4" w:rsidRDefault="003F5FEB" w:rsidP="005D6AF4">
            <w:pPr>
              <w:jc w:val="center"/>
              <w:rPr>
                <w:rFonts w:ascii="Times New Roman" w:hAnsi="Times New Roman" w:cs="Times New Roman"/>
                <w:b/>
                <w:sz w:val="28"/>
                <w:szCs w:val="28"/>
              </w:rPr>
            </w:pPr>
            <w:r w:rsidRPr="005D6AF4">
              <w:rPr>
                <w:rFonts w:ascii="Times New Roman" w:hAnsi="Times New Roman" w:cs="Times New Roman"/>
                <w:b/>
                <w:sz w:val="28"/>
                <w:szCs w:val="28"/>
              </w:rPr>
              <w:t>PHÓ</w:t>
            </w:r>
            <w:r w:rsidR="003E4AFA" w:rsidRPr="005D6AF4">
              <w:rPr>
                <w:rFonts w:ascii="Times New Roman" w:hAnsi="Times New Roman" w:cs="Times New Roman"/>
                <w:b/>
                <w:sz w:val="28"/>
                <w:szCs w:val="28"/>
              </w:rPr>
              <w:t xml:space="preserve"> CHỦ TỊCH</w:t>
            </w:r>
          </w:p>
          <w:p w:rsidR="003E4AFA" w:rsidRPr="005D6AF4" w:rsidRDefault="003E4AFA" w:rsidP="005D6AF4">
            <w:pPr>
              <w:jc w:val="center"/>
              <w:rPr>
                <w:rFonts w:ascii="Times New Roman" w:hAnsi="Times New Roman" w:cs="Times New Roman"/>
                <w:b/>
                <w:sz w:val="28"/>
                <w:szCs w:val="28"/>
              </w:rPr>
            </w:pPr>
          </w:p>
          <w:p w:rsidR="003E4AFA" w:rsidRPr="005D6AF4" w:rsidRDefault="003E4AFA" w:rsidP="005D6AF4">
            <w:pPr>
              <w:jc w:val="center"/>
              <w:rPr>
                <w:rFonts w:ascii="Times New Roman" w:hAnsi="Times New Roman" w:cs="Times New Roman"/>
                <w:b/>
                <w:sz w:val="28"/>
                <w:szCs w:val="28"/>
              </w:rPr>
            </w:pPr>
          </w:p>
          <w:p w:rsidR="003E4AFA" w:rsidRPr="005D6AF4" w:rsidRDefault="003E4AFA" w:rsidP="005D6AF4">
            <w:pPr>
              <w:jc w:val="center"/>
              <w:rPr>
                <w:rFonts w:ascii="Times New Roman" w:hAnsi="Times New Roman" w:cs="Times New Roman"/>
                <w:b/>
                <w:sz w:val="28"/>
                <w:szCs w:val="28"/>
              </w:rPr>
            </w:pPr>
          </w:p>
          <w:p w:rsidR="003E4AFA" w:rsidRPr="005D6AF4" w:rsidRDefault="003E4AFA" w:rsidP="005D6AF4">
            <w:pPr>
              <w:jc w:val="center"/>
              <w:rPr>
                <w:rFonts w:ascii="Times New Roman" w:hAnsi="Times New Roman" w:cs="Times New Roman"/>
                <w:b/>
                <w:sz w:val="28"/>
                <w:szCs w:val="28"/>
              </w:rPr>
            </w:pPr>
          </w:p>
          <w:p w:rsidR="003E4AFA" w:rsidRPr="005D6AF4" w:rsidRDefault="003E4AFA" w:rsidP="005D6AF4">
            <w:pPr>
              <w:jc w:val="center"/>
              <w:rPr>
                <w:rFonts w:ascii="Times New Roman" w:hAnsi="Times New Roman" w:cs="Times New Roman"/>
                <w:b/>
                <w:sz w:val="28"/>
                <w:szCs w:val="28"/>
              </w:rPr>
            </w:pPr>
          </w:p>
          <w:p w:rsidR="003E4AFA" w:rsidRDefault="005D6AF4" w:rsidP="005D6AF4">
            <w:pPr>
              <w:jc w:val="center"/>
              <w:rPr>
                <w:rFonts w:ascii="Times New Roman" w:hAnsi="Times New Roman" w:cs="Times New Roman"/>
                <w:sz w:val="28"/>
                <w:szCs w:val="28"/>
              </w:rPr>
            </w:pPr>
            <w:r w:rsidRPr="005D6AF4">
              <w:rPr>
                <w:rFonts w:ascii="Times New Roman" w:hAnsi="Times New Roman" w:cs="Times New Roman"/>
                <w:b/>
                <w:sz w:val="28"/>
                <w:szCs w:val="28"/>
              </w:rPr>
              <w:t>Nguyễn Đức Tuân</w:t>
            </w:r>
          </w:p>
        </w:tc>
      </w:tr>
    </w:tbl>
    <w:p w:rsidR="00623186" w:rsidRPr="005A404A" w:rsidRDefault="00623186" w:rsidP="00623186">
      <w:pPr>
        <w:ind w:firstLine="851"/>
        <w:rPr>
          <w:rFonts w:ascii="Times New Roman" w:hAnsi="Times New Roman" w:cs="Times New Roman"/>
          <w:sz w:val="28"/>
          <w:szCs w:val="28"/>
        </w:rPr>
      </w:pPr>
    </w:p>
    <w:p w:rsidR="002C48E7" w:rsidRPr="005A404A" w:rsidRDefault="002C48E7" w:rsidP="005A404A">
      <w:pPr>
        <w:jc w:val="both"/>
        <w:rPr>
          <w:rFonts w:ascii="Times New Roman" w:hAnsi="Times New Roman" w:cs="Times New Roman"/>
          <w:sz w:val="28"/>
          <w:szCs w:val="28"/>
        </w:rPr>
      </w:pPr>
    </w:p>
    <w:p w:rsidR="002C48E7" w:rsidRPr="005A404A" w:rsidRDefault="002C48E7" w:rsidP="005A404A">
      <w:pPr>
        <w:jc w:val="both"/>
        <w:rPr>
          <w:rFonts w:ascii="Times New Roman" w:hAnsi="Times New Roman" w:cs="Times New Roman"/>
          <w:sz w:val="28"/>
          <w:szCs w:val="28"/>
        </w:rPr>
      </w:pPr>
    </w:p>
    <w:p w:rsidR="002C48E7" w:rsidRPr="005A404A" w:rsidRDefault="002C48E7" w:rsidP="005A404A">
      <w:pPr>
        <w:jc w:val="both"/>
        <w:rPr>
          <w:rFonts w:ascii="Times New Roman" w:hAnsi="Times New Roman" w:cs="Times New Roman"/>
          <w:sz w:val="28"/>
          <w:szCs w:val="28"/>
        </w:rPr>
      </w:pPr>
    </w:p>
    <w:p w:rsidR="002C48E7" w:rsidRPr="005A404A" w:rsidRDefault="002C48E7" w:rsidP="005A404A">
      <w:pPr>
        <w:jc w:val="both"/>
        <w:rPr>
          <w:rFonts w:ascii="Times New Roman" w:hAnsi="Times New Roman" w:cs="Times New Roman"/>
          <w:sz w:val="28"/>
          <w:szCs w:val="28"/>
        </w:rPr>
      </w:pPr>
    </w:p>
    <w:sectPr w:rsidR="002C48E7" w:rsidRPr="005A404A" w:rsidSect="00B5275A">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F51" w:rsidRDefault="00743F51" w:rsidP="002825D8">
      <w:pPr>
        <w:spacing w:after="0" w:line="240" w:lineRule="auto"/>
      </w:pPr>
      <w:r>
        <w:separator/>
      </w:r>
    </w:p>
  </w:endnote>
  <w:endnote w:type="continuationSeparator" w:id="1">
    <w:p w:rsidR="00743F51" w:rsidRDefault="00743F51" w:rsidP="00282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F51" w:rsidRDefault="00743F51" w:rsidP="002825D8">
      <w:pPr>
        <w:spacing w:after="0" w:line="240" w:lineRule="auto"/>
      </w:pPr>
      <w:r>
        <w:separator/>
      </w:r>
    </w:p>
  </w:footnote>
  <w:footnote w:type="continuationSeparator" w:id="1">
    <w:p w:rsidR="00743F51" w:rsidRDefault="00743F51" w:rsidP="002825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useFELayout/>
  </w:compat>
  <w:rsids>
    <w:rsidRoot w:val="00B47730"/>
    <w:rsid w:val="00001E5C"/>
    <w:rsid w:val="00034616"/>
    <w:rsid w:val="0006063C"/>
    <w:rsid w:val="000C225B"/>
    <w:rsid w:val="000F38C3"/>
    <w:rsid w:val="001417B4"/>
    <w:rsid w:val="0015074B"/>
    <w:rsid w:val="001C115B"/>
    <w:rsid w:val="00223DC4"/>
    <w:rsid w:val="00275F5B"/>
    <w:rsid w:val="002816F8"/>
    <w:rsid w:val="002825D8"/>
    <w:rsid w:val="00286EE3"/>
    <w:rsid w:val="0029639D"/>
    <w:rsid w:val="002B0D4B"/>
    <w:rsid w:val="002C48E7"/>
    <w:rsid w:val="002D5189"/>
    <w:rsid w:val="00326F90"/>
    <w:rsid w:val="00343A7C"/>
    <w:rsid w:val="003501B7"/>
    <w:rsid w:val="00361683"/>
    <w:rsid w:val="00362139"/>
    <w:rsid w:val="00385B91"/>
    <w:rsid w:val="00387075"/>
    <w:rsid w:val="003D16E4"/>
    <w:rsid w:val="003E4AFA"/>
    <w:rsid w:val="003F46CB"/>
    <w:rsid w:val="003F5FEB"/>
    <w:rsid w:val="00407798"/>
    <w:rsid w:val="00411A2F"/>
    <w:rsid w:val="00417887"/>
    <w:rsid w:val="00491462"/>
    <w:rsid w:val="00500055"/>
    <w:rsid w:val="00502951"/>
    <w:rsid w:val="00532F48"/>
    <w:rsid w:val="0054529E"/>
    <w:rsid w:val="005A404A"/>
    <w:rsid w:val="005D6AF4"/>
    <w:rsid w:val="00623186"/>
    <w:rsid w:val="006571F4"/>
    <w:rsid w:val="00660E41"/>
    <w:rsid w:val="006822F9"/>
    <w:rsid w:val="006828A2"/>
    <w:rsid w:val="006919CA"/>
    <w:rsid w:val="006B1912"/>
    <w:rsid w:val="006C46B9"/>
    <w:rsid w:val="006F76CB"/>
    <w:rsid w:val="007252D9"/>
    <w:rsid w:val="00743F51"/>
    <w:rsid w:val="00801715"/>
    <w:rsid w:val="0086282F"/>
    <w:rsid w:val="008B5E87"/>
    <w:rsid w:val="008B73BA"/>
    <w:rsid w:val="008C24AE"/>
    <w:rsid w:val="00AA1D8D"/>
    <w:rsid w:val="00B33A59"/>
    <w:rsid w:val="00B47730"/>
    <w:rsid w:val="00B5275A"/>
    <w:rsid w:val="00CA4142"/>
    <w:rsid w:val="00CB0664"/>
    <w:rsid w:val="00CD6DA5"/>
    <w:rsid w:val="00CE20AD"/>
    <w:rsid w:val="00CE56F0"/>
    <w:rsid w:val="00D060C3"/>
    <w:rsid w:val="00D07F1D"/>
    <w:rsid w:val="00D129DF"/>
    <w:rsid w:val="00D300B3"/>
    <w:rsid w:val="00D67929"/>
    <w:rsid w:val="00D82F1D"/>
    <w:rsid w:val="00D9147F"/>
    <w:rsid w:val="00DA1760"/>
    <w:rsid w:val="00E00B52"/>
    <w:rsid w:val="00E6010A"/>
    <w:rsid w:val="00F06313"/>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286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EE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ài liệu" ma:contentTypeID="0x01010070B438B735AAEE40A33C4F9AF4CE94A0" ma:contentTypeVersion="1" ma:contentTypeDescription="Tạo tài liệu mới." ma:contentTypeScope="" ma:versionID="956bb80245ca7d5a44eaced4ffc639fd">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9F09E368-3F4A-452E-ADD1-DAF6A2071EFD}"/>
</file>

<file path=customXml/itemProps3.xml><?xml version="1.0" encoding="utf-8"?>
<ds:datastoreItem xmlns:ds="http://schemas.openxmlformats.org/officeDocument/2006/customXml" ds:itemID="{39C4823D-A8A3-4715-AD81-3EC9A7E4E255}"/>
</file>

<file path=customXml/itemProps4.xml><?xml version="1.0" encoding="utf-8"?>
<ds:datastoreItem xmlns:ds="http://schemas.openxmlformats.org/officeDocument/2006/customXml" ds:itemID="{03B9299C-8EC7-4FC9-86EE-A6601E481CE1}"/>
</file>

<file path=docProps/app.xml><?xml version="1.0" encoding="utf-8"?>
<Properties xmlns="http://schemas.openxmlformats.org/officeDocument/2006/extended-properties" xmlns:vt="http://schemas.openxmlformats.org/officeDocument/2006/docPropsVTypes">
  <Template>Normal</Template>
  <TotalTime>77</TotalTime>
  <Pages>4</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Administrator</cp:lastModifiedBy>
  <cp:revision>7</cp:revision>
  <dcterms:created xsi:type="dcterms:W3CDTF">2013-12-23T23:15:00Z</dcterms:created>
  <dcterms:modified xsi:type="dcterms:W3CDTF">2025-05-15T07:46:00Z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0x01010070B438B735AAEE40A33C4F9AF4CE94A0</vt:lpwstr>
  </property>
</Properties>
</file>